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B3" w14:textId="1C35890C" w:rsidR="00B26920" w:rsidRPr="00004507" w:rsidRDefault="00DE5A61" w:rsidP="00DE5A61">
      <w:pPr>
        <w:jc w:val="center"/>
      </w:pPr>
      <w:r>
        <w:rPr>
          <w:noProof/>
        </w:rPr>
        <w:drawing>
          <wp:inline distT="0" distB="0" distL="0" distR="0" wp14:anchorId="4CD74F53" wp14:editId="7B0B054E">
            <wp:extent cx="1898015" cy="1530927"/>
            <wp:effectExtent l="0" t="0" r="6985" b="0"/>
            <wp:docPr id="1702244138" name="Picture 1" descr="A colorful tre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44138" name="Picture 1" descr="A colorful tree with text"/>
                    <pic:cNvPicPr/>
                  </pic:nvPicPr>
                  <pic:blipFill>
                    <a:blip r:embed="rId8"/>
                    <a:stretch>
                      <a:fillRect/>
                    </a:stretch>
                  </pic:blipFill>
                  <pic:spPr>
                    <a:xfrm>
                      <a:off x="0" y="0"/>
                      <a:ext cx="1933100" cy="1559227"/>
                    </a:xfrm>
                    <a:prstGeom prst="rect">
                      <a:avLst/>
                    </a:prstGeom>
                  </pic:spPr>
                </pic:pic>
              </a:graphicData>
            </a:graphic>
          </wp:inline>
        </w:drawing>
      </w:r>
    </w:p>
    <w:p w14:paraId="70CE8A0C" w14:textId="77777777" w:rsidR="00004507" w:rsidRPr="00004507" w:rsidRDefault="00004507" w:rsidP="00004507">
      <w:pPr>
        <w:jc w:val="center"/>
      </w:pPr>
      <w:r w:rsidRPr="00004507">
        <w:rPr>
          <w:b/>
          <w:sz w:val="72"/>
        </w:rPr>
        <w:t>A Life Beyond Recovery</w:t>
      </w:r>
      <w:r w:rsidRPr="00004507">
        <w:rPr>
          <w:b/>
          <w:sz w:val="72"/>
        </w:rPr>
        <w:br/>
        <w:t>Policy Handbook</w:t>
      </w:r>
    </w:p>
    <w:p w14:paraId="3E92ECFD" w14:textId="77777777" w:rsidR="00004507" w:rsidRPr="00004507" w:rsidRDefault="00004507" w:rsidP="00004507">
      <w:pPr>
        <w:jc w:val="center"/>
      </w:pPr>
      <w:r w:rsidRPr="00004507">
        <w:rPr>
          <w:sz w:val="36"/>
        </w:rPr>
        <w:t>Supporting Lasting Recovery with Compassion and Integrity</w:t>
      </w:r>
    </w:p>
    <w:p w14:paraId="259A7EDA" w14:textId="57383FAE" w:rsidR="00004507" w:rsidRPr="00004507" w:rsidRDefault="00004507" w:rsidP="00004507">
      <w:r w:rsidRPr="00004507">
        <w:br/>
      </w:r>
      <w:r w:rsidRPr="00004507">
        <w:br/>
      </w:r>
    </w:p>
    <w:p w14:paraId="33013BFA" w14:textId="77777777" w:rsidR="00004507" w:rsidRPr="00004507" w:rsidRDefault="00004507" w:rsidP="00004507">
      <w:pPr>
        <w:jc w:val="center"/>
      </w:pPr>
      <w:r w:rsidRPr="00004507">
        <w:rPr>
          <w:i/>
          <w:sz w:val="28"/>
        </w:rPr>
        <w:t>A Guide for Residents and Staff</w:t>
      </w:r>
    </w:p>
    <w:p w14:paraId="5166A3EF" w14:textId="0E707C14" w:rsidR="00004507" w:rsidRPr="00004507" w:rsidRDefault="00004507" w:rsidP="000B00B5">
      <w:pPr>
        <w:jc w:val="center"/>
      </w:pPr>
      <w:r w:rsidRPr="00004507">
        <w:br/>
      </w:r>
      <w:r w:rsidRPr="00004507">
        <w:br/>
      </w:r>
      <w:r w:rsidR="00F93FFD">
        <w:rPr>
          <w:noProof/>
        </w:rPr>
        <w:drawing>
          <wp:inline distT="0" distB="0" distL="0" distR="0" wp14:anchorId="2015205A" wp14:editId="4DEFA0B7">
            <wp:extent cx="1433426" cy="1344946"/>
            <wp:effectExtent l="0" t="0" r="0" b="7620"/>
            <wp:docPr id="1742386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86157" name="Picture 1742386157"/>
                    <pic:cNvPicPr/>
                  </pic:nvPicPr>
                  <pic:blipFill>
                    <a:blip r:embed="rId9"/>
                    <a:stretch>
                      <a:fillRect/>
                    </a:stretch>
                  </pic:blipFill>
                  <pic:spPr>
                    <a:xfrm>
                      <a:off x="0" y="0"/>
                      <a:ext cx="1485589" cy="1393890"/>
                    </a:xfrm>
                    <a:prstGeom prst="rect">
                      <a:avLst/>
                    </a:prstGeom>
                  </pic:spPr>
                </pic:pic>
              </a:graphicData>
            </a:graphic>
          </wp:inline>
        </w:drawing>
      </w:r>
      <w:r w:rsidRPr="00004507">
        <w:br/>
      </w:r>
      <w:r w:rsidRPr="00004507">
        <w:br/>
      </w:r>
    </w:p>
    <w:p w14:paraId="384CCD14" w14:textId="55A84477" w:rsidR="00004507" w:rsidRPr="00F220F9" w:rsidRDefault="00004507" w:rsidP="00F220F9">
      <w:pPr>
        <w:jc w:val="center"/>
        <w:rPr>
          <w:color w:val="265898" w:themeColor="text2" w:themeTint="E6"/>
          <w:sz w:val="60"/>
          <w:szCs w:val="60"/>
        </w:rPr>
      </w:pPr>
      <w:r w:rsidRPr="000B00B5">
        <w:rPr>
          <w:color w:val="265898" w:themeColor="text2" w:themeTint="E6"/>
          <w:sz w:val="60"/>
          <w:szCs w:val="60"/>
        </w:rPr>
        <w:t>The Cornerstone Lodge</w:t>
      </w:r>
    </w:p>
    <w:p w14:paraId="45C2A4C7" w14:textId="77777777" w:rsidR="008F210F" w:rsidRDefault="008F210F">
      <w:pPr>
        <w:pStyle w:val="Heading1"/>
        <w:rPr>
          <w:rFonts w:asciiTheme="minorHAnsi" w:hAnsiTheme="minorHAnsi"/>
          <w:color w:val="265898" w:themeColor="text2" w:themeTint="E6"/>
          <w:sz w:val="24"/>
          <w:szCs w:val="24"/>
        </w:rPr>
      </w:pPr>
    </w:p>
    <w:p w14:paraId="6A23FE55" w14:textId="22FC57D7" w:rsidR="00CC4E71" w:rsidRPr="00D73124" w:rsidRDefault="003D2434">
      <w:pPr>
        <w:pStyle w:val="Heading1"/>
        <w:rPr>
          <w:rFonts w:asciiTheme="minorHAnsi" w:hAnsiTheme="minorHAnsi"/>
          <w:color w:val="265898" w:themeColor="text2" w:themeTint="E6"/>
          <w:sz w:val="24"/>
          <w:szCs w:val="24"/>
        </w:rPr>
      </w:pPr>
      <w:r w:rsidRPr="00D73124">
        <w:rPr>
          <w:rFonts w:asciiTheme="minorHAnsi" w:hAnsiTheme="minorHAnsi"/>
          <w:color w:val="265898" w:themeColor="text2" w:themeTint="E6"/>
          <w:sz w:val="24"/>
          <w:szCs w:val="24"/>
        </w:rPr>
        <w:t>Welcome Letter</w:t>
      </w:r>
    </w:p>
    <w:p w14:paraId="01E0F0A7" w14:textId="5038216F" w:rsidR="00CC4E71" w:rsidRPr="00036344" w:rsidRDefault="003D2434">
      <w:pPr>
        <w:rPr>
          <w:sz w:val="24"/>
          <w:szCs w:val="24"/>
        </w:rPr>
      </w:pPr>
      <w:r w:rsidRPr="00036344">
        <w:rPr>
          <w:sz w:val="24"/>
          <w:szCs w:val="24"/>
        </w:rPr>
        <w:t>Dear Resident and Staff,</w:t>
      </w:r>
      <w:r w:rsidRPr="00036344">
        <w:rPr>
          <w:sz w:val="24"/>
          <w:szCs w:val="24"/>
        </w:rPr>
        <w:br/>
      </w:r>
      <w:r w:rsidRPr="00036344">
        <w:rPr>
          <w:sz w:val="24"/>
          <w:szCs w:val="24"/>
        </w:rPr>
        <w:br/>
        <w:t xml:space="preserve">Welcome to our recovery home community. This handbook </w:t>
      </w:r>
      <w:proofErr w:type="gramStart"/>
      <w:r w:rsidRPr="00036344">
        <w:rPr>
          <w:sz w:val="24"/>
          <w:szCs w:val="24"/>
        </w:rPr>
        <w:t>was created</w:t>
      </w:r>
      <w:proofErr w:type="gramEnd"/>
      <w:r w:rsidRPr="00036344">
        <w:rPr>
          <w:sz w:val="24"/>
          <w:szCs w:val="24"/>
        </w:rPr>
        <w:t xml:space="preserve"> to provide guidance, support, and clear expectations for all who live and work here. Our goal is to create a safe, structured, and compassionate environment where recovery can flourish.</w:t>
      </w:r>
      <w:r w:rsidRPr="00036344">
        <w:rPr>
          <w:sz w:val="24"/>
          <w:szCs w:val="24"/>
        </w:rPr>
        <w:br/>
      </w:r>
      <w:r w:rsidRPr="00036344">
        <w:rPr>
          <w:sz w:val="24"/>
          <w:szCs w:val="24"/>
        </w:rPr>
        <w:br/>
        <w:t>Please read this handbook carefully. Residents will find rules and supports to help them succeed, while staff will find standards and procedures to ensure professional and ethical care. Together, we will uphold the values of respect, accountability, and hope.</w:t>
      </w:r>
      <w:r w:rsidRPr="00036344">
        <w:rPr>
          <w:sz w:val="24"/>
          <w:szCs w:val="24"/>
        </w:rPr>
        <w:br/>
      </w:r>
      <w:r w:rsidRPr="00036344">
        <w:rPr>
          <w:sz w:val="24"/>
          <w:szCs w:val="24"/>
        </w:rPr>
        <w:br/>
        <w:t>With care</w:t>
      </w:r>
      <w:r w:rsidR="00D73124">
        <w:rPr>
          <w:sz w:val="24"/>
          <w:szCs w:val="24"/>
        </w:rPr>
        <w:t xml:space="preserve"> and hope</w:t>
      </w:r>
      <w:r w:rsidRPr="00036344">
        <w:rPr>
          <w:sz w:val="24"/>
          <w:szCs w:val="24"/>
        </w:rPr>
        <w:t>,</w:t>
      </w:r>
      <w:r w:rsidRPr="00036344">
        <w:rPr>
          <w:sz w:val="24"/>
          <w:szCs w:val="24"/>
        </w:rPr>
        <w:br/>
      </w:r>
      <w:r w:rsidR="003B1BEA" w:rsidRPr="00036344">
        <w:rPr>
          <w:sz w:val="24"/>
          <w:szCs w:val="24"/>
        </w:rPr>
        <w:t>A Life Beyond Recovery Founders</w:t>
      </w:r>
    </w:p>
    <w:p w14:paraId="2D7CEE1E" w14:textId="77777777" w:rsidR="00CC4E71" w:rsidRPr="00036344" w:rsidRDefault="003D2434">
      <w:pPr>
        <w:rPr>
          <w:sz w:val="24"/>
          <w:szCs w:val="24"/>
        </w:rPr>
      </w:pPr>
      <w:r w:rsidRPr="00036344">
        <w:rPr>
          <w:sz w:val="24"/>
          <w:szCs w:val="24"/>
        </w:rPr>
        <w:br w:type="page"/>
      </w:r>
    </w:p>
    <w:p w14:paraId="2CC7B843" w14:textId="77777777" w:rsidR="00CC4E71" w:rsidRPr="000B00B5" w:rsidRDefault="003D2434">
      <w:pPr>
        <w:pStyle w:val="Heading1"/>
        <w:rPr>
          <w:rFonts w:asciiTheme="minorHAnsi" w:hAnsiTheme="minorHAnsi"/>
          <w:color w:val="265898" w:themeColor="text2" w:themeTint="E6"/>
          <w:sz w:val="24"/>
          <w:szCs w:val="24"/>
        </w:rPr>
      </w:pPr>
      <w:r w:rsidRPr="000B00B5">
        <w:rPr>
          <w:rFonts w:asciiTheme="minorHAnsi" w:hAnsiTheme="minorHAnsi"/>
          <w:color w:val="265898" w:themeColor="text2" w:themeTint="E6"/>
          <w:sz w:val="24"/>
          <w:szCs w:val="24"/>
        </w:rPr>
        <w:lastRenderedPageBreak/>
        <w:t>Mission, Vision, and Core Values</w:t>
      </w:r>
    </w:p>
    <w:p w14:paraId="7E5B6E49" w14:textId="77777777" w:rsidR="00E03951" w:rsidRPr="00036344" w:rsidRDefault="00E03951">
      <w:pPr>
        <w:rPr>
          <w:sz w:val="24"/>
          <w:szCs w:val="24"/>
        </w:rPr>
      </w:pPr>
    </w:p>
    <w:p w14:paraId="04F4B823" w14:textId="116F8559" w:rsidR="00CC4E71" w:rsidRPr="00036344" w:rsidRDefault="003D2434">
      <w:pPr>
        <w:rPr>
          <w:sz w:val="24"/>
          <w:szCs w:val="24"/>
        </w:rPr>
      </w:pPr>
      <w:r w:rsidRPr="00036344">
        <w:rPr>
          <w:b/>
          <w:bCs/>
          <w:sz w:val="24"/>
          <w:szCs w:val="24"/>
        </w:rPr>
        <w:t>Our Mission:</w:t>
      </w:r>
      <w:r w:rsidRPr="00036344">
        <w:rPr>
          <w:sz w:val="24"/>
          <w:szCs w:val="24"/>
        </w:rPr>
        <w:t xml:space="preserve"> To provide a safe, supportive home where individuals in recovery can heal, grow, and rebuild their lives.</w:t>
      </w:r>
    </w:p>
    <w:p w14:paraId="3B48C95E" w14:textId="40379B56" w:rsidR="00CC4E71" w:rsidRPr="00036344" w:rsidRDefault="003D2434">
      <w:pPr>
        <w:rPr>
          <w:sz w:val="24"/>
          <w:szCs w:val="24"/>
        </w:rPr>
      </w:pPr>
      <w:r w:rsidRPr="00036344">
        <w:rPr>
          <w:b/>
          <w:bCs/>
          <w:sz w:val="24"/>
          <w:szCs w:val="24"/>
        </w:rPr>
        <w:t>Our Vision:</w:t>
      </w:r>
      <w:r w:rsidRPr="00036344">
        <w:rPr>
          <w:sz w:val="24"/>
          <w:szCs w:val="24"/>
        </w:rPr>
        <w:t xml:space="preserve"> A world where every person in recovery has access to compassionate housing</w:t>
      </w:r>
      <w:r w:rsidR="00E9403E" w:rsidRPr="00036344">
        <w:rPr>
          <w:sz w:val="24"/>
          <w:szCs w:val="24"/>
        </w:rPr>
        <w:t>, education, support,</w:t>
      </w:r>
      <w:r w:rsidRPr="00036344">
        <w:rPr>
          <w:sz w:val="24"/>
          <w:szCs w:val="24"/>
        </w:rPr>
        <w:t xml:space="preserve"> and the tools needed for lifelong success.</w:t>
      </w:r>
    </w:p>
    <w:p w14:paraId="7261ECE4" w14:textId="546D01FA" w:rsidR="00CC4E71" w:rsidRPr="00036344" w:rsidRDefault="003D2434">
      <w:pPr>
        <w:rPr>
          <w:sz w:val="24"/>
          <w:szCs w:val="24"/>
        </w:rPr>
      </w:pPr>
      <w:r w:rsidRPr="00036344">
        <w:rPr>
          <w:b/>
          <w:bCs/>
          <w:sz w:val="24"/>
          <w:szCs w:val="24"/>
        </w:rPr>
        <w:t>Our Core Values:</w:t>
      </w:r>
      <w:r w:rsidRPr="00036344">
        <w:rPr>
          <w:sz w:val="24"/>
          <w:szCs w:val="24"/>
        </w:rPr>
        <w:t xml:space="preserve"> Respect • Integrity • Compassion • Accountability</w:t>
      </w:r>
      <w:r w:rsidR="008A7941">
        <w:rPr>
          <w:sz w:val="24"/>
          <w:szCs w:val="24"/>
        </w:rPr>
        <w:t xml:space="preserve"> </w:t>
      </w:r>
      <w:r w:rsidR="00E9403E" w:rsidRPr="00036344">
        <w:rPr>
          <w:sz w:val="24"/>
          <w:szCs w:val="24"/>
        </w:rPr>
        <w:t xml:space="preserve">• </w:t>
      </w:r>
      <w:r w:rsidR="00F91A87">
        <w:rPr>
          <w:sz w:val="24"/>
          <w:szCs w:val="24"/>
        </w:rPr>
        <w:t xml:space="preserve">Community </w:t>
      </w:r>
      <w:r w:rsidR="00F91A87" w:rsidRPr="00036344">
        <w:rPr>
          <w:sz w:val="24"/>
          <w:szCs w:val="24"/>
        </w:rPr>
        <w:t>•</w:t>
      </w:r>
      <w:r w:rsidR="00E9403E" w:rsidRPr="00036344">
        <w:rPr>
          <w:sz w:val="24"/>
          <w:szCs w:val="24"/>
        </w:rPr>
        <w:t>Empowerment</w:t>
      </w:r>
      <w:r w:rsidRPr="00036344">
        <w:rPr>
          <w:sz w:val="24"/>
          <w:szCs w:val="24"/>
        </w:rPr>
        <w:t xml:space="preserve"> • </w:t>
      </w:r>
      <w:r w:rsidR="00F91A87">
        <w:rPr>
          <w:sz w:val="24"/>
          <w:szCs w:val="24"/>
        </w:rPr>
        <w:t>Honesty</w:t>
      </w:r>
    </w:p>
    <w:p w14:paraId="7BFFA8CF" w14:textId="772C5A27" w:rsidR="00B618B7" w:rsidRDefault="00B618B7" w:rsidP="00B618B7">
      <w:pPr>
        <w:pStyle w:val="NormalWeb"/>
        <w:spacing w:before="0" w:beforeAutospacing="0" w:after="0" w:afterAutospacing="0"/>
        <w:rPr>
          <w:rFonts w:asciiTheme="minorHAnsi" w:hAnsiTheme="minorHAnsi"/>
        </w:rPr>
      </w:pPr>
      <w:r w:rsidRPr="00036344">
        <w:rPr>
          <w:b/>
          <w:bCs/>
        </w:rPr>
        <w:t xml:space="preserve">Our </w:t>
      </w:r>
      <w:r>
        <w:rPr>
          <w:b/>
          <w:bCs/>
        </w:rPr>
        <w:t xml:space="preserve">Philosophy: </w:t>
      </w:r>
      <w:r w:rsidRPr="00036344">
        <w:rPr>
          <w:rFonts w:asciiTheme="minorHAnsi" w:hAnsiTheme="minorHAnsi"/>
        </w:rPr>
        <w:t xml:space="preserve">Our program </w:t>
      </w:r>
      <w:proofErr w:type="gramStart"/>
      <w:r w:rsidRPr="00036344">
        <w:rPr>
          <w:rFonts w:asciiTheme="minorHAnsi" w:hAnsiTheme="minorHAnsi"/>
        </w:rPr>
        <w:t>is founded</w:t>
      </w:r>
      <w:proofErr w:type="gramEnd"/>
      <w:r w:rsidRPr="00036344">
        <w:rPr>
          <w:rFonts w:asciiTheme="minorHAnsi" w:hAnsiTheme="minorHAnsi"/>
        </w:rPr>
        <w:t xml:space="preserve"> on the belief that recovery is possible for everyone when provided with safety, structure, connection, and compassion. Residents who engage fully with the program, take accountability, and invest in their growth will find that recovery becomes not just an abstinence from substances—but a pathway to a meaningful, balanced life.</w:t>
      </w:r>
    </w:p>
    <w:p w14:paraId="31C9ED8D" w14:textId="77777777" w:rsidR="00CC4E71" w:rsidRPr="00036344" w:rsidRDefault="003D2434">
      <w:pPr>
        <w:rPr>
          <w:sz w:val="24"/>
          <w:szCs w:val="24"/>
        </w:rPr>
      </w:pPr>
      <w:r w:rsidRPr="00036344">
        <w:rPr>
          <w:sz w:val="24"/>
          <w:szCs w:val="24"/>
        </w:rPr>
        <w:br w:type="page"/>
      </w:r>
    </w:p>
    <w:p w14:paraId="2AAB047A" w14:textId="77777777" w:rsidR="00CC4E71" w:rsidRPr="00036344" w:rsidRDefault="003D2434" w:rsidP="00B26A52">
      <w:pPr>
        <w:pStyle w:val="Heading1"/>
        <w:spacing w:before="0" w:line="360" w:lineRule="auto"/>
        <w:rPr>
          <w:rFonts w:asciiTheme="minorHAnsi" w:hAnsiTheme="minorHAnsi"/>
          <w:color w:val="auto"/>
          <w:sz w:val="24"/>
          <w:szCs w:val="24"/>
        </w:rPr>
      </w:pPr>
      <w:r w:rsidRPr="00036344">
        <w:rPr>
          <w:rFonts w:asciiTheme="minorHAnsi" w:hAnsiTheme="minorHAnsi"/>
          <w:color w:val="auto"/>
          <w:sz w:val="24"/>
          <w:szCs w:val="24"/>
        </w:rPr>
        <w:lastRenderedPageBreak/>
        <w:t>Table of Contents</w:t>
      </w:r>
    </w:p>
    <w:p w14:paraId="7DD79661" w14:textId="77777777" w:rsidR="00CC4E71" w:rsidRPr="00036344" w:rsidRDefault="003D2434" w:rsidP="00B26A52">
      <w:pPr>
        <w:spacing w:after="0" w:line="360" w:lineRule="auto"/>
        <w:rPr>
          <w:b/>
          <w:bCs/>
          <w:sz w:val="24"/>
          <w:szCs w:val="24"/>
        </w:rPr>
      </w:pPr>
      <w:r w:rsidRPr="00D92C3F">
        <w:rPr>
          <w:b/>
          <w:bCs/>
          <w:color w:val="265898" w:themeColor="text2" w:themeTint="E6"/>
          <w:sz w:val="24"/>
          <w:szCs w:val="24"/>
        </w:rPr>
        <w:t>Part 1: Living in the Recovery Home (Residents)</w:t>
      </w:r>
    </w:p>
    <w:p w14:paraId="52B1142D" w14:textId="77777777" w:rsidR="00CC4E71" w:rsidRPr="00036344" w:rsidRDefault="003D2434" w:rsidP="00B26A52">
      <w:pPr>
        <w:spacing w:after="0" w:line="360" w:lineRule="auto"/>
        <w:rPr>
          <w:sz w:val="24"/>
          <w:szCs w:val="24"/>
        </w:rPr>
      </w:pPr>
      <w:r w:rsidRPr="00036344">
        <w:rPr>
          <w:sz w:val="24"/>
          <w:szCs w:val="24"/>
        </w:rPr>
        <w:t xml:space="preserve">  1. Introduction to the Community</w:t>
      </w:r>
    </w:p>
    <w:p w14:paraId="6E5FF5CF" w14:textId="77777777" w:rsidR="00CC4E71" w:rsidRPr="00036344" w:rsidRDefault="003D2434" w:rsidP="00B26A52">
      <w:pPr>
        <w:spacing w:after="0" w:line="360" w:lineRule="auto"/>
        <w:rPr>
          <w:sz w:val="24"/>
          <w:szCs w:val="24"/>
        </w:rPr>
      </w:pPr>
      <w:r w:rsidRPr="00036344">
        <w:rPr>
          <w:sz w:val="24"/>
          <w:szCs w:val="24"/>
        </w:rPr>
        <w:t xml:space="preserve">  2. Admission &amp; Orientation</w:t>
      </w:r>
    </w:p>
    <w:p w14:paraId="726602E1" w14:textId="77777777" w:rsidR="00CC4E71" w:rsidRPr="00036344" w:rsidRDefault="003D2434" w:rsidP="00B26A52">
      <w:pPr>
        <w:spacing w:after="0" w:line="360" w:lineRule="auto"/>
        <w:rPr>
          <w:sz w:val="24"/>
          <w:szCs w:val="24"/>
        </w:rPr>
      </w:pPr>
      <w:r w:rsidRPr="00036344">
        <w:rPr>
          <w:sz w:val="24"/>
          <w:szCs w:val="24"/>
        </w:rPr>
        <w:t xml:space="preserve">  3. House Rules &amp; Daily Living</w:t>
      </w:r>
    </w:p>
    <w:p w14:paraId="4E89552B" w14:textId="77777777" w:rsidR="00CC4E71" w:rsidRPr="00036344" w:rsidRDefault="003D2434" w:rsidP="00B26A52">
      <w:pPr>
        <w:spacing w:after="0" w:line="360" w:lineRule="auto"/>
        <w:rPr>
          <w:sz w:val="24"/>
          <w:szCs w:val="24"/>
        </w:rPr>
      </w:pPr>
      <w:r w:rsidRPr="00036344">
        <w:rPr>
          <w:sz w:val="24"/>
          <w:szCs w:val="24"/>
        </w:rPr>
        <w:t xml:space="preserve">  4. Code of Conduct &amp; Respectful Living</w:t>
      </w:r>
    </w:p>
    <w:p w14:paraId="05952DF6" w14:textId="77777777" w:rsidR="00CC4E71" w:rsidRPr="00036344" w:rsidRDefault="003D2434" w:rsidP="00B26A52">
      <w:pPr>
        <w:spacing w:after="0" w:line="360" w:lineRule="auto"/>
        <w:rPr>
          <w:sz w:val="24"/>
          <w:szCs w:val="24"/>
        </w:rPr>
      </w:pPr>
      <w:r w:rsidRPr="00036344">
        <w:rPr>
          <w:sz w:val="24"/>
          <w:szCs w:val="24"/>
        </w:rPr>
        <w:t xml:space="preserve">  5. Health, Safety &amp; Emergency Procedures</w:t>
      </w:r>
    </w:p>
    <w:p w14:paraId="4710F9F4" w14:textId="77777777" w:rsidR="00CC4E71" w:rsidRPr="00036344" w:rsidRDefault="003D2434" w:rsidP="00B26A52">
      <w:pPr>
        <w:spacing w:after="0" w:line="360" w:lineRule="auto"/>
        <w:rPr>
          <w:sz w:val="24"/>
          <w:szCs w:val="24"/>
        </w:rPr>
      </w:pPr>
      <w:r w:rsidRPr="00036344">
        <w:rPr>
          <w:sz w:val="24"/>
          <w:szCs w:val="24"/>
        </w:rPr>
        <w:t xml:space="preserve">  6. Recovery Programming &amp; Expectations</w:t>
      </w:r>
    </w:p>
    <w:p w14:paraId="7151D955" w14:textId="77777777" w:rsidR="00CC4E71" w:rsidRPr="00036344" w:rsidRDefault="003D2434" w:rsidP="00B26A52">
      <w:pPr>
        <w:spacing w:after="0" w:line="360" w:lineRule="auto"/>
        <w:rPr>
          <w:sz w:val="24"/>
          <w:szCs w:val="24"/>
        </w:rPr>
      </w:pPr>
      <w:r w:rsidRPr="00036344">
        <w:rPr>
          <w:sz w:val="24"/>
          <w:szCs w:val="24"/>
        </w:rPr>
        <w:t xml:space="preserve">  7. Resident Rights &amp; Grievance Policy</w:t>
      </w:r>
    </w:p>
    <w:p w14:paraId="6C0B8DF5" w14:textId="77777777" w:rsidR="00CC4E71" w:rsidRPr="00036344" w:rsidRDefault="003D2434" w:rsidP="00B26A52">
      <w:pPr>
        <w:spacing w:after="0" w:line="360" w:lineRule="auto"/>
        <w:rPr>
          <w:sz w:val="24"/>
          <w:szCs w:val="24"/>
        </w:rPr>
      </w:pPr>
      <w:r w:rsidRPr="00036344">
        <w:rPr>
          <w:sz w:val="24"/>
          <w:szCs w:val="24"/>
        </w:rPr>
        <w:t xml:space="preserve">  8. Financial Responsibilities</w:t>
      </w:r>
    </w:p>
    <w:p w14:paraId="1251E86B" w14:textId="77777777" w:rsidR="00CC4E71" w:rsidRPr="00036344" w:rsidRDefault="003D2434" w:rsidP="00B26A52">
      <w:pPr>
        <w:spacing w:after="0" w:line="360" w:lineRule="auto"/>
        <w:rPr>
          <w:b/>
          <w:bCs/>
          <w:sz w:val="24"/>
          <w:szCs w:val="24"/>
        </w:rPr>
      </w:pPr>
      <w:r w:rsidRPr="00D92C3F">
        <w:rPr>
          <w:b/>
          <w:bCs/>
          <w:color w:val="265898" w:themeColor="text2" w:themeTint="E6"/>
          <w:sz w:val="24"/>
          <w:szCs w:val="24"/>
        </w:rPr>
        <w:t>Part 2: Working in the Recovery Home (Staff)</w:t>
      </w:r>
    </w:p>
    <w:p w14:paraId="6B4E0073" w14:textId="77777777" w:rsidR="00CC4E71" w:rsidRPr="00036344" w:rsidRDefault="003D2434" w:rsidP="00B26A52">
      <w:pPr>
        <w:spacing w:after="0" w:line="360" w:lineRule="auto"/>
        <w:rPr>
          <w:sz w:val="24"/>
          <w:szCs w:val="24"/>
        </w:rPr>
      </w:pPr>
      <w:r w:rsidRPr="00036344">
        <w:rPr>
          <w:sz w:val="24"/>
          <w:szCs w:val="24"/>
        </w:rPr>
        <w:t xml:space="preserve">  9. Staff Roles &amp; Responsibilities</w:t>
      </w:r>
    </w:p>
    <w:p w14:paraId="2A7422BB" w14:textId="77777777" w:rsidR="00CC4E71" w:rsidRPr="00036344" w:rsidRDefault="003D2434" w:rsidP="00B26A52">
      <w:pPr>
        <w:spacing w:after="0" w:line="360" w:lineRule="auto"/>
        <w:rPr>
          <w:sz w:val="24"/>
          <w:szCs w:val="24"/>
        </w:rPr>
      </w:pPr>
      <w:r w:rsidRPr="00036344">
        <w:rPr>
          <w:sz w:val="24"/>
          <w:szCs w:val="24"/>
        </w:rPr>
        <w:t xml:space="preserve">  10. Professional Conduct &amp; Boundaries</w:t>
      </w:r>
    </w:p>
    <w:p w14:paraId="44652997" w14:textId="77777777" w:rsidR="00CC4E71" w:rsidRPr="00036344" w:rsidRDefault="003D2434" w:rsidP="00B26A52">
      <w:pPr>
        <w:spacing w:after="0" w:line="360" w:lineRule="auto"/>
        <w:rPr>
          <w:sz w:val="24"/>
          <w:szCs w:val="24"/>
        </w:rPr>
      </w:pPr>
      <w:r w:rsidRPr="00036344">
        <w:rPr>
          <w:sz w:val="24"/>
          <w:szCs w:val="24"/>
        </w:rPr>
        <w:t xml:space="preserve">  11. Confidentiality &amp; Documentation</w:t>
      </w:r>
    </w:p>
    <w:p w14:paraId="77F94E88" w14:textId="77777777" w:rsidR="00CC4E71" w:rsidRPr="00036344" w:rsidRDefault="003D2434" w:rsidP="00B26A52">
      <w:pPr>
        <w:spacing w:after="0" w:line="360" w:lineRule="auto"/>
        <w:rPr>
          <w:sz w:val="24"/>
          <w:szCs w:val="24"/>
        </w:rPr>
      </w:pPr>
      <w:r w:rsidRPr="00036344">
        <w:rPr>
          <w:sz w:val="24"/>
          <w:szCs w:val="24"/>
        </w:rPr>
        <w:t xml:space="preserve">  12. Training &amp; Supervision</w:t>
      </w:r>
    </w:p>
    <w:p w14:paraId="3246BEF4" w14:textId="77777777" w:rsidR="00CC4E71" w:rsidRPr="00036344" w:rsidRDefault="003D2434" w:rsidP="00B26A52">
      <w:pPr>
        <w:spacing w:after="0" w:line="360" w:lineRule="auto"/>
        <w:rPr>
          <w:sz w:val="24"/>
          <w:szCs w:val="24"/>
        </w:rPr>
      </w:pPr>
      <w:r w:rsidRPr="00036344">
        <w:rPr>
          <w:sz w:val="24"/>
          <w:szCs w:val="24"/>
        </w:rPr>
        <w:t xml:space="preserve">  13. Crisis Response &amp; Incident Reporting</w:t>
      </w:r>
    </w:p>
    <w:p w14:paraId="5F1860BE" w14:textId="77777777" w:rsidR="00CC4E71" w:rsidRPr="00D92C3F" w:rsidRDefault="003D2434" w:rsidP="00B26A52">
      <w:pPr>
        <w:spacing w:after="0" w:line="360" w:lineRule="auto"/>
        <w:rPr>
          <w:b/>
          <w:bCs/>
          <w:color w:val="265898" w:themeColor="text2" w:themeTint="E6"/>
          <w:sz w:val="24"/>
          <w:szCs w:val="24"/>
        </w:rPr>
      </w:pPr>
      <w:r w:rsidRPr="00D92C3F">
        <w:rPr>
          <w:b/>
          <w:bCs/>
          <w:color w:val="265898" w:themeColor="text2" w:themeTint="E6"/>
          <w:sz w:val="24"/>
          <w:szCs w:val="24"/>
        </w:rPr>
        <w:t>Part 3: Policies &amp; Compliance</w:t>
      </w:r>
    </w:p>
    <w:p w14:paraId="45444B84" w14:textId="77777777" w:rsidR="00CC4E71" w:rsidRPr="00036344" w:rsidRDefault="003D2434" w:rsidP="00B26A52">
      <w:pPr>
        <w:spacing w:after="0" w:line="360" w:lineRule="auto"/>
        <w:rPr>
          <w:sz w:val="24"/>
          <w:szCs w:val="24"/>
        </w:rPr>
      </w:pPr>
      <w:r w:rsidRPr="00036344">
        <w:rPr>
          <w:sz w:val="24"/>
          <w:szCs w:val="24"/>
        </w:rPr>
        <w:t xml:space="preserve">  14. Medication &amp; Health Policy</w:t>
      </w:r>
    </w:p>
    <w:p w14:paraId="6811CF68" w14:textId="77777777" w:rsidR="00CC4E71" w:rsidRPr="00036344" w:rsidRDefault="003D2434" w:rsidP="00B26A52">
      <w:pPr>
        <w:spacing w:after="0" w:line="360" w:lineRule="auto"/>
        <w:rPr>
          <w:sz w:val="24"/>
          <w:szCs w:val="24"/>
        </w:rPr>
      </w:pPr>
      <w:r w:rsidRPr="00036344">
        <w:rPr>
          <w:sz w:val="24"/>
          <w:szCs w:val="24"/>
        </w:rPr>
        <w:t xml:space="preserve">  15. Relapse Response &amp; Re-Entry</w:t>
      </w:r>
    </w:p>
    <w:p w14:paraId="0E4EBB6D" w14:textId="77777777" w:rsidR="00CC4E71" w:rsidRPr="00036344" w:rsidRDefault="003D2434" w:rsidP="00B26A52">
      <w:pPr>
        <w:spacing w:after="0" w:line="360" w:lineRule="auto"/>
        <w:rPr>
          <w:sz w:val="24"/>
          <w:szCs w:val="24"/>
        </w:rPr>
      </w:pPr>
      <w:r w:rsidRPr="00036344">
        <w:rPr>
          <w:sz w:val="24"/>
          <w:szCs w:val="24"/>
        </w:rPr>
        <w:t xml:space="preserve">  16. Visitors, Passes &amp; Curfew</w:t>
      </w:r>
    </w:p>
    <w:p w14:paraId="7D78F4A0" w14:textId="77777777" w:rsidR="00CC4E71" w:rsidRPr="00036344" w:rsidRDefault="003D2434" w:rsidP="00B26A52">
      <w:pPr>
        <w:spacing w:after="0" w:line="360" w:lineRule="auto"/>
        <w:rPr>
          <w:sz w:val="24"/>
          <w:szCs w:val="24"/>
        </w:rPr>
      </w:pPr>
      <w:r w:rsidRPr="00036344">
        <w:rPr>
          <w:sz w:val="24"/>
          <w:szCs w:val="24"/>
        </w:rPr>
        <w:t xml:space="preserve">  17. Confidentiality &amp; HIPAA</w:t>
      </w:r>
    </w:p>
    <w:p w14:paraId="4AB8FE5A" w14:textId="37D3A05C" w:rsidR="000D1245" w:rsidRPr="00036344" w:rsidRDefault="003D2434" w:rsidP="00B26A52">
      <w:pPr>
        <w:spacing w:after="0" w:line="360" w:lineRule="auto"/>
        <w:rPr>
          <w:sz w:val="24"/>
          <w:szCs w:val="24"/>
        </w:rPr>
      </w:pPr>
      <w:r w:rsidRPr="00036344">
        <w:rPr>
          <w:sz w:val="24"/>
          <w:szCs w:val="24"/>
        </w:rPr>
        <w:t xml:space="preserve">  18. Mandated Reporting &amp; Legal Compliance</w:t>
      </w:r>
    </w:p>
    <w:p w14:paraId="4D7B53D2" w14:textId="77777777" w:rsidR="00CC4E71" w:rsidRPr="00D92C3F" w:rsidRDefault="003D2434" w:rsidP="00B26A52">
      <w:pPr>
        <w:spacing w:after="0" w:line="360" w:lineRule="auto"/>
        <w:rPr>
          <w:b/>
          <w:bCs/>
          <w:color w:val="265898" w:themeColor="text2" w:themeTint="E6"/>
          <w:sz w:val="24"/>
          <w:szCs w:val="24"/>
        </w:rPr>
      </w:pPr>
      <w:r w:rsidRPr="00D92C3F">
        <w:rPr>
          <w:b/>
          <w:bCs/>
          <w:color w:val="265898" w:themeColor="text2" w:themeTint="E6"/>
          <w:sz w:val="24"/>
          <w:szCs w:val="24"/>
        </w:rPr>
        <w:t>Part 4: Forms &amp; Acknowledgments</w:t>
      </w:r>
    </w:p>
    <w:p w14:paraId="0156090A" w14:textId="08EB7D80" w:rsidR="00D473C4" w:rsidRPr="00036344" w:rsidRDefault="00470C34" w:rsidP="00B26A52">
      <w:pPr>
        <w:spacing w:after="0" w:line="360" w:lineRule="auto"/>
        <w:rPr>
          <w:sz w:val="24"/>
          <w:szCs w:val="24"/>
        </w:rPr>
      </w:pPr>
      <w:r w:rsidRPr="00036344">
        <w:rPr>
          <w:sz w:val="24"/>
          <w:szCs w:val="24"/>
        </w:rPr>
        <w:t xml:space="preserve">  </w:t>
      </w:r>
      <w:r w:rsidR="00D473C4" w:rsidRPr="00036344">
        <w:rPr>
          <w:sz w:val="24"/>
          <w:szCs w:val="24"/>
        </w:rPr>
        <w:t>19.</w:t>
      </w:r>
      <w:r w:rsidR="00D21412" w:rsidRPr="00036344">
        <w:rPr>
          <w:sz w:val="24"/>
          <w:szCs w:val="24"/>
        </w:rPr>
        <w:t xml:space="preserve"> </w:t>
      </w:r>
      <w:r w:rsidR="00D473C4" w:rsidRPr="00036344">
        <w:rPr>
          <w:sz w:val="24"/>
          <w:szCs w:val="24"/>
        </w:rPr>
        <w:t>Consent Forms</w:t>
      </w:r>
    </w:p>
    <w:p w14:paraId="480C185D" w14:textId="4D3A3EC3" w:rsidR="004C1615" w:rsidRPr="00036344" w:rsidRDefault="00470C34" w:rsidP="00B26A52">
      <w:pPr>
        <w:spacing w:after="0" w:line="360" w:lineRule="auto"/>
        <w:rPr>
          <w:sz w:val="24"/>
          <w:szCs w:val="24"/>
        </w:rPr>
      </w:pPr>
      <w:r w:rsidRPr="00036344">
        <w:rPr>
          <w:sz w:val="24"/>
          <w:szCs w:val="24"/>
        </w:rPr>
        <w:t xml:space="preserve">  </w:t>
      </w:r>
      <w:r w:rsidR="00D473C4" w:rsidRPr="00036344">
        <w:rPr>
          <w:sz w:val="24"/>
          <w:szCs w:val="24"/>
        </w:rPr>
        <w:t>20.</w:t>
      </w:r>
      <w:r w:rsidR="00D21412" w:rsidRPr="00036344">
        <w:rPr>
          <w:sz w:val="24"/>
          <w:szCs w:val="24"/>
        </w:rPr>
        <w:t xml:space="preserve"> </w:t>
      </w:r>
      <w:r w:rsidR="00B27566" w:rsidRPr="00036344">
        <w:rPr>
          <w:sz w:val="24"/>
          <w:szCs w:val="24"/>
        </w:rPr>
        <w:t>Release of Information</w:t>
      </w:r>
      <w:r w:rsidR="004C1615" w:rsidRPr="00036344">
        <w:rPr>
          <w:sz w:val="24"/>
          <w:szCs w:val="24"/>
        </w:rPr>
        <w:t xml:space="preserve"> Form</w:t>
      </w:r>
    </w:p>
    <w:p w14:paraId="0F4B82A6" w14:textId="4E869F92" w:rsidR="00CC4E71" w:rsidRPr="00036344" w:rsidRDefault="00D21412" w:rsidP="00B26A52">
      <w:pPr>
        <w:spacing w:after="0" w:line="360" w:lineRule="auto"/>
        <w:rPr>
          <w:sz w:val="24"/>
          <w:szCs w:val="24"/>
        </w:rPr>
      </w:pPr>
      <w:r w:rsidRPr="00036344">
        <w:rPr>
          <w:sz w:val="24"/>
          <w:szCs w:val="24"/>
        </w:rPr>
        <w:t xml:space="preserve">  </w:t>
      </w:r>
      <w:r w:rsidR="004C1615" w:rsidRPr="00036344">
        <w:rPr>
          <w:sz w:val="24"/>
          <w:szCs w:val="24"/>
        </w:rPr>
        <w:t>21.</w:t>
      </w:r>
      <w:r w:rsidRPr="00036344">
        <w:rPr>
          <w:sz w:val="24"/>
          <w:szCs w:val="24"/>
        </w:rPr>
        <w:t xml:space="preserve"> </w:t>
      </w:r>
      <w:r w:rsidR="004C1615" w:rsidRPr="00036344">
        <w:rPr>
          <w:sz w:val="24"/>
          <w:szCs w:val="24"/>
        </w:rPr>
        <w:t>Acknow</w:t>
      </w:r>
      <w:r w:rsidR="004D67A6" w:rsidRPr="00036344">
        <w:rPr>
          <w:sz w:val="24"/>
          <w:szCs w:val="24"/>
        </w:rPr>
        <w:t>ledgement of Understanding</w:t>
      </w:r>
      <w:r w:rsidR="003D2434" w:rsidRPr="00036344">
        <w:rPr>
          <w:sz w:val="24"/>
          <w:szCs w:val="24"/>
        </w:rPr>
        <w:br w:type="page"/>
      </w:r>
    </w:p>
    <w:p w14:paraId="5EDFC83C" w14:textId="77777777" w:rsidR="00CC4E71" w:rsidRPr="002F6C12" w:rsidRDefault="003D2434" w:rsidP="005C6636">
      <w:pPr>
        <w:pStyle w:val="Heading1"/>
        <w:spacing w:before="0" w:line="240" w:lineRule="auto"/>
        <w:rPr>
          <w:rFonts w:asciiTheme="minorHAnsi" w:hAnsiTheme="minorHAnsi"/>
          <w:color w:val="265898" w:themeColor="text2" w:themeTint="E6"/>
          <w:sz w:val="24"/>
          <w:szCs w:val="24"/>
        </w:rPr>
      </w:pPr>
      <w:r w:rsidRPr="002F6C12">
        <w:rPr>
          <w:rFonts w:asciiTheme="minorHAnsi" w:hAnsiTheme="minorHAnsi"/>
          <w:color w:val="265898" w:themeColor="text2" w:themeTint="E6"/>
          <w:sz w:val="24"/>
          <w:szCs w:val="24"/>
        </w:rPr>
        <w:lastRenderedPageBreak/>
        <w:t>Part 1: Living in the Recovery Home (Residents)</w:t>
      </w:r>
    </w:p>
    <w:p w14:paraId="4A118CE6"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 Introduction to the Community</w:t>
      </w:r>
    </w:p>
    <w:p w14:paraId="1E572B00" w14:textId="27E12059" w:rsidR="00CC4E71" w:rsidRDefault="003D2434" w:rsidP="005C6636">
      <w:pPr>
        <w:spacing w:after="0" w:line="240" w:lineRule="auto"/>
        <w:rPr>
          <w:sz w:val="24"/>
          <w:szCs w:val="24"/>
        </w:rPr>
      </w:pPr>
      <w:r w:rsidRPr="00036344">
        <w:rPr>
          <w:sz w:val="24"/>
          <w:szCs w:val="24"/>
        </w:rPr>
        <w:t xml:space="preserve">Our recovery home is more than a place to live – it is a supportive community. Residents are expected to treat each other with respect, kindness, and understanding. Living in recovery means sharing responsibility for both personal growth and the wellbeing of </w:t>
      </w:r>
      <w:r w:rsidR="009457C4">
        <w:rPr>
          <w:sz w:val="24"/>
          <w:szCs w:val="24"/>
        </w:rPr>
        <w:t>our</w:t>
      </w:r>
      <w:r w:rsidRPr="00036344">
        <w:rPr>
          <w:sz w:val="24"/>
          <w:szCs w:val="24"/>
        </w:rPr>
        <w:t xml:space="preserve"> house as a whole.</w:t>
      </w:r>
    </w:p>
    <w:p w14:paraId="516C99D6" w14:textId="77777777" w:rsidR="004B3CD9" w:rsidRPr="00036344" w:rsidRDefault="004B3CD9" w:rsidP="005C6636">
      <w:pPr>
        <w:spacing w:after="0" w:line="240" w:lineRule="auto"/>
        <w:rPr>
          <w:sz w:val="24"/>
          <w:szCs w:val="24"/>
        </w:rPr>
      </w:pPr>
    </w:p>
    <w:p w14:paraId="11195181"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2. Admission &amp; Orientation</w:t>
      </w:r>
    </w:p>
    <w:p w14:paraId="135885AD" w14:textId="734008E6" w:rsidR="00CC4E71" w:rsidRDefault="003D2434" w:rsidP="005C6636">
      <w:pPr>
        <w:spacing w:after="0" w:line="240" w:lineRule="auto"/>
        <w:rPr>
          <w:sz w:val="24"/>
          <w:szCs w:val="24"/>
        </w:rPr>
      </w:pPr>
      <w:r w:rsidRPr="00036344">
        <w:rPr>
          <w:sz w:val="24"/>
          <w:szCs w:val="24"/>
        </w:rPr>
        <w:t xml:space="preserve">Admission into </w:t>
      </w:r>
      <w:r w:rsidR="003E09C2" w:rsidRPr="00036344">
        <w:rPr>
          <w:sz w:val="24"/>
          <w:szCs w:val="24"/>
        </w:rPr>
        <w:t>our</w:t>
      </w:r>
      <w:r w:rsidRPr="00036344">
        <w:rPr>
          <w:sz w:val="24"/>
          <w:szCs w:val="24"/>
        </w:rPr>
        <w:t xml:space="preserve"> home is based on a fair and supportive process. Each new resident will participate in an intake interview, complete necessary forms,</w:t>
      </w:r>
      <w:r w:rsidR="00E03951" w:rsidRPr="00036344">
        <w:rPr>
          <w:sz w:val="24"/>
          <w:szCs w:val="24"/>
        </w:rPr>
        <w:t xml:space="preserve"> provide a urinalysis,</w:t>
      </w:r>
      <w:r w:rsidRPr="00036344">
        <w:rPr>
          <w:sz w:val="24"/>
          <w:szCs w:val="24"/>
        </w:rPr>
        <w:t xml:space="preserve"> and receive an orientation. During orientation</w:t>
      </w:r>
      <w:r w:rsidR="00726F47">
        <w:rPr>
          <w:sz w:val="24"/>
          <w:szCs w:val="24"/>
        </w:rPr>
        <w:t xml:space="preserve"> staff will </w:t>
      </w:r>
      <w:r w:rsidR="0000184A">
        <w:rPr>
          <w:sz w:val="24"/>
          <w:szCs w:val="24"/>
        </w:rPr>
        <w:t>review</w:t>
      </w:r>
      <w:r w:rsidRPr="00036344">
        <w:rPr>
          <w:sz w:val="24"/>
          <w:szCs w:val="24"/>
        </w:rPr>
        <w:t xml:space="preserve"> house rules, recovery</w:t>
      </w:r>
      <w:r w:rsidR="00FC614B" w:rsidRPr="00036344">
        <w:rPr>
          <w:sz w:val="24"/>
          <w:szCs w:val="24"/>
        </w:rPr>
        <w:t xml:space="preserve"> and wellness</w:t>
      </w:r>
      <w:r w:rsidRPr="00036344">
        <w:rPr>
          <w:sz w:val="24"/>
          <w:szCs w:val="24"/>
        </w:rPr>
        <w:t xml:space="preserve"> expectations, and safety procedure</w:t>
      </w:r>
      <w:r w:rsidR="0000184A">
        <w:rPr>
          <w:sz w:val="24"/>
          <w:szCs w:val="24"/>
        </w:rPr>
        <w:t>s</w:t>
      </w:r>
      <w:r w:rsidR="00897C4B">
        <w:rPr>
          <w:sz w:val="24"/>
          <w:szCs w:val="24"/>
        </w:rPr>
        <w:t xml:space="preserve"> with each resident</w:t>
      </w:r>
      <w:r w:rsidRPr="00036344">
        <w:rPr>
          <w:sz w:val="24"/>
          <w:szCs w:val="24"/>
        </w:rPr>
        <w:t>.</w:t>
      </w:r>
    </w:p>
    <w:p w14:paraId="699ACE43" w14:textId="77777777" w:rsidR="004B3CD9" w:rsidRPr="00036344" w:rsidRDefault="004B3CD9" w:rsidP="005C6636">
      <w:pPr>
        <w:spacing w:after="0" w:line="240" w:lineRule="auto"/>
        <w:rPr>
          <w:sz w:val="24"/>
          <w:szCs w:val="24"/>
        </w:rPr>
      </w:pPr>
    </w:p>
    <w:p w14:paraId="460D0016" w14:textId="77777777" w:rsidR="00CC4E71"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3. House Rules &amp; Daily Living</w:t>
      </w:r>
    </w:p>
    <w:p w14:paraId="60936070" w14:textId="77777777" w:rsidR="00CB5E8A" w:rsidRPr="003B36E0" w:rsidRDefault="00CB5E8A" w:rsidP="00CB5E8A">
      <w:pPr>
        <w:spacing w:after="0" w:line="240" w:lineRule="auto"/>
        <w:rPr>
          <w:b/>
          <w:bCs/>
          <w:sz w:val="24"/>
          <w:szCs w:val="24"/>
        </w:rPr>
      </w:pPr>
      <w:r w:rsidRPr="003B36E0">
        <w:rPr>
          <w:b/>
          <w:bCs/>
          <w:sz w:val="24"/>
          <w:szCs w:val="24"/>
        </w:rPr>
        <w:t>Purpose</w:t>
      </w:r>
    </w:p>
    <w:p w14:paraId="44CABDA5" w14:textId="77777777" w:rsidR="006855EE" w:rsidRDefault="003D2434" w:rsidP="00942A0B">
      <w:pPr>
        <w:spacing w:after="0" w:line="240" w:lineRule="auto"/>
        <w:rPr>
          <w:sz w:val="24"/>
          <w:szCs w:val="24"/>
        </w:rPr>
      </w:pPr>
      <w:r w:rsidRPr="00942A0B">
        <w:rPr>
          <w:sz w:val="24"/>
          <w:szCs w:val="24"/>
        </w:rPr>
        <w:t>To create a safe and orderly environment, residents must adhere to the following rules:</w:t>
      </w:r>
    </w:p>
    <w:p w14:paraId="4EB1A10F" w14:textId="36826E35" w:rsidR="00942A0B" w:rsidRPr="006855EE" w:rsidRDefault="003D2434" w:rsidP="00264563">
      <w:pPr>
        <w:pStyle w:val="ListParagraph"/>
        <w:numPr>
          <w:ilvl w:val="0"/>
          <w:numId w:val="92"/>
        </w:numPr>
        <w:spacing w:after="0" w:line="240" w:lineRule="auto"/>
        <w:rPr>
          <w:sz w:val="24"/>
          <w:szCs w:val="24"/>
        </w:rPr>
      </w:pPr>
      <w:r w:rsidRPr="006855EE">
        <w:rPr>
          <w:sz w:val="24"/>
          <w:szCs w:val="24"/>
        </w:rPr>
        <w:t>No possession or use of drugs or alcohol</w:t>
      </w:r>
      <w:r w:rsidR="00E03951" w:rsidRPr="006855EE">
        <w:rPr>
          <w:sz w:val="24"/>
          <w:szCs w:val="24"/>
        </w:rPr>
        <w:t>; including some substances that may be legally sold at stores or dispensaries</w:t>
      </w:r>
      <w:r w:rsidRPr="006855EE">
        <w:rPr>
          <w:sz w:val="24"/>
          <w:szCs w:val="24"/>
        </w:rPr>
        <w:t>.</w:t>
      </w:r>
    </w:p>
    <w:p w14:paraId="4F2F10A5" w14:textId="77777777" w:rsidR="00942A0B" w:rsidRPr="00942A0B" w:rsidRDefault="003D2434" w:rsidP="00264563">
      <w:pPr>
        <w:pStyle w:val="ListParagraph"/>
        <w:numPr>
          <w:ilvl w:val="0"/>
          <w:numId w:val="92"/>
        </w:numPr>
        <w:spacing w:after="0" w:line="240" w:lineRule="auto"/>
        <w:rPr>
          <w:sz w:val="24"/>
          <w:szCs w:val="24"/>
        </w:rPr>
      </w:pPr>
      <w:r w:rsidRPr="00942A0B">
        <w:rPr>
          <w:sz w:val="24"/>
          <w:szCs w:val="24"/>
        </w:rPr>
        <w:t>Compliance with random drug/alcohol testing.</w:t>
      </w:r>
    </w:p>
    <w:p w14:paraId="6FCB8022" w14:textId="77777777" w:rsidR="00942A0B" w:rsidRPr="00942A0B" w:rsidRDefault="003D2434" w:rsidP="00264563">
      <w:pPr>
        <w:pStyle w:val="ListParagraph"/>
        <w:numPr>
          <w:ilvl w:val="0"/>
          <w:numId w:val="92"/>
        </w:numPr>
        <w:spacing w:after="0" w:line="240" w:lineRule="auto"/>
        <w:rPr>
          <w:sz w:val="24"/>
          <w:szCs w:val="24"/>
        </w:rPr>
      </w:pPr>
      <w:r w:rsidRPr="00942A0B">
        <w:rPr>
          <w:sz w:val="24"/>
          <w:szCs w:val="24"/>
        </w:rPr>
        <w:t>Respectful communication at all times.</w:t>
      </w:r>
    </w:p>
    <w:p w14:paraId="61E2756D" w14:textId="7D10AB52" w:rsidR="00942A0B" w:rsidRPr="00942A0B" w:rsidRDefault="003D2434" w:rsidP="00264563">
      <w:pPr>
        <w:pStyle w:val="ListParagraph"/>
        <w:numPr>
          <w:ilvl w:val="0"/>
          <w:numId w:val="92"/>
        </w:numPr>
        <w:spacing w:after="0" w:line="240" w:lineRule="auto"/>
        <w:rPr>
          <w:sz w:val="24"/>
          <w:szCs w:val="24"/>
        </w:rPr>
      </w:pPr>
      <w:r w:rsidRPr="00942A0B">
        <w:rPr>
          <w:sz w:val="24"/>
          <w:szCs w:val="24"/>
        </w:rPr>
        <w:t xml:space="preserve">Participation in chores and upkeep of </w:t>
      </w:r>
      <w:proofErr w:type="gramStart"/>
      <w:r w:rsidRPr="00942A0B">
        <w:rPr>
          <w:sz w:val="24"/>
          <w:szCs w:val="24"/>
        </w:rPr>
        <w:t>common areas</w:t>
      </w:r>
      <w:proofErr w:type="gramEnd"/>
      <w:r w:rsidR="000A6020">
        <w:rPr>
          <w:sz w:val="24"/>
          <w:szCs w:val="24"/>
        </w:rPr>
        <w:t>,</w:t>
      </w:r>
      <w:r w:rsidR="00E03951" w:rsidRPr="00942A0B">
        <w:rPr>
          <w:sz w:val="24"/>
          <w:szCs w:val="24"/>
        </w:rPr>
        <w:t xml:space="preserve"> which </w:t>
      </w:r>
      <w:r w:rsidR="00535D25" w:rsidRPr="00942A0B">
        <w:rPr>
          <w:sz w:val="24"/>
          <w:szCs w:val="24"/>
        </w:rPr>
        <w:t>include</w:t>
      </w:r>
      <w:r w:rsidR="00E03951" w:rsidRPr="00942A0B">
        <w:rPr>
          <w:sz w:val="24"/>
          <w:szCs w:val="24"/>
        </w:rPr>
        <w:t xml:space="preserve"> outdoor grounds</w:t>
      </w:r>
      <w:r w:rsidRPr="00942A0B">
        <w:rPr>
          <w:sz w:val="24"/>
          <w:szCs w:val="24"/>
        </w:rPr>
        <w:t>.</w:t>
      </w:r>
    </w:p>
    <w:p w14:paraId="4226277D" w14:textId="2B1A3F2D" w:rsidR="00221F79" w:rsidRDefault="003D2434" w:rsidP="00264563">
      <w:pPr>
        <w:pStyle w:val="ListParagraph"/>
        <w:numPr>
          <w:ilvl w:val="0"/>
          <w:numId w:val="92"/>
        </w:numPr>
        <w:spacing w:after="0" w:line="240" w:lineRule="auto"/>
        <w:rPr>
          <w:sz w:val="24"/>
          <w:szCs w:val="24"/>
        </w:rPr>
      </w:pPr>
      <w:r w:rsidRPr="00942A0B">
        <w:rPr>
          <w:sz w:val="24"/>
          <w:szCs w:val="24"/>
        </w:rPr>
        <w:t>Observance of curfew</w:t>
      </w:r>
      <w:r w:rsidR="00361FE8">
        <w:rPr>
          <w:sz w:val="24"/>
          <w:szCs w:val="24"/>
        </w:rPr>
        <w:t xml:space="preserve"> (9:00 PM)</w:t>
      </w:r>
      <w:r w:rsidRPr="00942A0B">
        <w:rPr>
          <w:sz w:val="24"/>
          <w:szCs w:val="24"/>
        </w:rPr>
        <w:t xml:space="preserve"> and quiet hours</w:t>
      </w:r>
      <w:r w:rsidR="00361FE8">
        <w:rPr>
          <w:sz w:val="24"/>
          <w:szCs w:val="24"/>
        </w:rPr>
        <w:t xml:space="preserve"> (10:00 PM to 7:00 AM)</w:t>
      </w:r>
      <w:r w:rsidRPr="00942A0B">
        <w:rPr>
          <w:sz w:val="24"/>
          <w:szCs w:val="24"/>
        </w:rPr>
        <w:t>.</w:t>
      </w:r>
    </w:p>
    <w:p w14:paraId="1E99820C" w14:textId="77777777" w:rsidR="00AE2E31" w:rsidRPr="00AE2E31" w:rsidRDefault="00AE2E31" w:rsidP="00AE2E31">
      <w:pPr>
        <w:spacing w:after="0" w:line="240" w:lineRule="auto"/>
        <w:rPr>
          <w:sz w:val="24"/>
          <w:szCs w:val="24"/>
        </w:rPr>
      </w:pPr>
    </w:p>
    <w:p w14:paraId="49295084" w14:textId="7B72F3BF" w:rsidR="00221F79" w:rsidRPr="00036344" w:rsidRDefault="00221F79"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 xml:space="preserve">4. </w:t>
      </w:r>
      <w:r w:rsidR="002145CA" w:rsidRPr="00036344">
        <w:rPr>
          <w:rFonts w:asciiTheme="minorHAnsi" w:hAnsiTheme="minorHAnsi"/>
          <w:color w:val="auto"/>
          <w:sz w:val="24"/>
          <w:szCs w:val="24"/>
        </w:rPr>
        <w:t>Code of Conduct &amp; Respectful Living</w:t>
      </w:r>
    </w:p>
    <w:p w14:paraId="1FFDED84" w14:textId="4D04C6AC" w:rsidR="004046C3" w:rsidRDefault="00B324C7" w:rsidP="00720DD1">
      <w:pPr>
        <w:spacing w:after="0"/>
      </w:pPr>
      <w:r w:rsidRPr="00A03428">
        <w:t xml:space="preserve">Respect for </w:t>
      </w:r>
      <w:r w:rsidR="00AE0E60" w:rsidRPr="00A03428">
        <w:t>Self and Others</w:t>
      </w:r>
    </w:p>
    <w:p w14:paraId="2D15F151" w14:textId="038953F1" w:rsidR="007C288A" w:rsidRDefault="005E668B" w:rsidP="00264563">
      <w:pPr>
        <w:pStyle w:val="ListParagraph"/>
        <w:numPr>
          <w:ilvl w:val="0"/>
          <w:numId w:val="88"/>
        </w:numPr>
        <w:spacing w:after="0"/>
      </w:pPr>
      <w:r w:rsidRPr="00A03428">
        <w:t>Treat all residents, staff, and visitors with kindness, courtesy</w:t>
      </w:r>
      <w:r w:rsidR="005E69F6" w:rsidRPr="00A03428">
        <w:t>, and understanding</w:t>
      </w:r>
      <w:r w:rsidR="000E4042" w:rsidRPr="00A03428">
        <w:t xml:space="preserve">; </w:t>
      </w:r>
      <w:r w:rsidR="005E69F6" w:rsidRPr="00A03428">
        <w:t>speak to others in a calm and respectful manner (no yelling, name-calling</w:t>
      </w:r>
      <w:r w:rsidR="005D6424" w:rsidRPr="00A03428">
        <w:t>, or intimidation)</w:t>
      </w:r>
      <w:r w:rsidR="000A6020">
        <w:t>.</w:t>
      </w:r>
    </w:p>
    <w:p w14:paraId="4BBA3ACD" w14:textId="3C09ED71" w:rsidR="007C288A" w:rsidRDefault="007C288A" w:rsidP="00264563">
      <w:pPr>
        <w:pStyle w:val="ListParagraph"/>
        <w:numPr>
          <w:ilvl w:val="0"/>
          <w:numId w:val="88"/>
        </w:numPr>
        <w:spacing w:after="0"/>
      </w:pPr>
      <w:r>
        <w:t>P</w:t>
      </w:r>
      <w:r w:rsidR="005D6424" w:rsidRPr="00A03428">
        <w:t>hysical, verbal, or emotional</w:t>
      </w:r>
      <w:r w:rsidR="003879DE" w:rsidRPr="00A03428">
        <w:t xml:space="preserve"> aggression of any kind will </w:t>
      </w:r>
      <w:r w:rsidR="00535D25" w:rsidRPr="00A03428">
        <w:t xml:space="preserve">not </w:t>
      </w:r>
      <w:proofErr w:type="gramStart"/>
      <w:r w:rsidR="00535D25" w:rsidRPr="00A03428">
        <w:t>be</w:t>
      </w:r>
      <w:r w:rsidR="003879DE" w:rsidRPr="00A03428">
        <w:t xml:space="preserve"> </w:t>
      </w:r>
      <w:r w:rsidR="00535D25" w:rsidRPr="00A03428">
        <w:t>tolerated</w:t>
      </w:r>
      <w:proofErr w:type="gramEnd"/>
      <w:r w:rsidR="00535D25" w:rsidRPr="00A03428">
        <w:t>.</w:t>
      </w:r>
    </w:p>
    <w:p w14:paraId="1F5EE905" w14:textId="63E46316" w:rsidR="000E4042" w:rsidRDefault="007C288A" w:rsidP="00264563">
      <w:pPr>
        <w:pStyle w:val="ListParagraph"/>
        <w:numPr>
          <w:ilvl w:val="0"/>
          <w:numId w:val="88"/>
        </w:numPr>
        <w:spacing w:after="0"/>
      </w:pPr>
      <w:r>
        <w:t>D</w:t>
      </w:r>
      <w:r w:rsidR="003879DE" w:rsidRPr="00A03428">
        <w:t>ifferences in background, belief</w:t>
      </w:r>
      <w:r w:rsidR="0005632D" w:rsidRPr="00A03428">
        <w:t xml:space="preserve">, or opinion are to </w:t>
      </w:r>
      <w:proofErr w:type="gramStart"/>
      <w:r w:rsidR="0005632D" w:rsidRPr="00A03428">
        <w:t>be met</w:t>
      </w:r>
      <w:proofErr w:type="gramEnd"/>
      <w:r w:rsidR="0005632D" w:rsidRPr="00A03428">
        <w:t xml:space="preserve"> with openness, not judgment.</w:t>
      </w:r>
    </w:p>
    <w:p w14:paraId="18CC20B7" w14:textId="77777777" w:rsidR="00192650" w:rsidRPr="00A03428" w:rsidRDefault="00192650" w:rsidP="00192650">
      <w:pPr>
        <w:spacing w:after="0"/>
      </w:pPr>
    </w:p>
    <w:p w14:paraId="5EEF376D" w14:textId="77777777" w:rsidR="0079004B" w:rsidRDefault="00B215E6" w:rsidP="0079004B">
      <w:pPr>
        <w:spacing w:after="0"/>
      </w:pPr>
      <w:r w:rsidRPr="00A03428">
        <w:t>Privacy and Confidentiality</w:t>
      </w:r>
    </w:p>
    <w:p w14:paraId="68F49BBB" w14:textId="06403707" w:rsidR="0079004B" w:rsidRDefault="006B3D0E" w:rsidP="00264563">
      <w:pPr>
        <w:pStyle w:val="ListParagraph"/>
        <w:numPr>
          <w:ilvl w:val="0"/>
          <w:numId w:val="88"/>
        </w:numPr>
      </w:pPr>
      <w:r w:rsidRPr="00A03428">
        <w:t xml:space="preserve">What </w:t>
      </w:r>
      <w:proofErr w:type="gramStart"/>
      <w:r w:rsidRPr="00A03428">
        <w:t>is shared</w:t>
      </w:r>
      <w:proofErr w:type="gramEnd"/>
      <w:r w:rsidRPr="00A03428">
        <w:t xml:space="preserve"> within </w:t>
      </w:r>
      <w:r w:rsidR="0019251D">
        <w:t>our home</w:t>
      </w:r>
      <w:r w:rsidRPr="00A03428">
        <w:t xml:space="preserve"> stays within </w:t>
      </w:r>
      <w:r w:rsidR="0019251D">
        <w:t>our</w:t>
      </w:r>
      <w:r w:rsidRPr="00A03428">
        <w:t xml:space="preserve"> home</w:t>
      </w:r>
      <w:r w:rsidR="0019251D">
        <w:t>.</w:t>
      </w:r>
    </w:p>
    <w:p w14:paraId="48720311" w14:textId="4665EE70" w:rsidR="0079004B" w:rsidRDefault="0079004B" w:rsidP="00264563">
      <w:pPr>
        <w:pStyle w:val="ListParagraph"/>
        <w:numPr>
          <w:ilvl w:val="0"/>
          <w:numId w:val="88"/>
        </w:numPr>
      </w:pPr>
      <w:r>
        <w:t>R</w:t>
      </w:r>
      <w:r w:rsidR="006B3D0E" w:rsidRPr="00A03428">
        <w:t>espect others’ personal space, belongings, and privacy</w:t>
      </w:r>
      <w:r w:rsidR="000A6020">
        <w:t>.</w:t>
      </w:r>
    </w:p>
    <w:p w14:paraId="5E7E0481" w14:textId="6E5FDFCD" w:rsidR="000E4042" w:rsidRPr="00A03428" w:rsidRDefault="0079004B" w:rsidP="00264563">
      <w:pPr>
        <w:pStyle w:val="ListParagraph"/>
        <w:numPr>
          <w:ilvl w:val="0"/>
          <w:numId w:val="88"/>
        </w:numPr>
      </w:pPr>
      <w:r>
        <w:t>N</w:t>
      </w:r>
      <w:r w:rsidR="006B3D0E" w:rsidRPr="00A03428">
        <w:t xml:space="preserve">ever share another resident’s story or </w:t>
      </w:r>
      <w:r w:rsidR="001F7F5E" w:rsidRPr="00A03428">
        <w:t>struggle</w:t>
      </w:r>
      <w:r w:rsidR="006B3D0E" w:rsidRPr="00A03428">
        <w:t xml:space="preserve"> without their permission.</w:t>
      </w:r>
    </w:p>
    <w:p w14:paraId="02FC58F4" w14:textId="77777777" w:rsidR="00192650" w:rsidRDefault="00453542" w:rsidP="00C431A6">
      <w:pPr>
        <w:spacing w:after="0"/>
        <w:ind w:left="360"/>
      </w:pPr>
      <w:r w:rsidRPr="00A03428">
        <w:t>Personal Responsibility</w:t>
      </w:r>
    </w:p>
    <w:p w14:paraId="37C48A5F" w14:textId="6F925A95" w:rsidR="006301F6" w:rsidRDefault="00453542" w:rsidP="00264563">
      <w:pPr>
        <w:pStyle w:val="ListParagraph"/>
        <w:numPr>
          <w:ilvl w:val="0"/>
          <w:numId w:val="88"/>
        </w:numPr>
      </w:pPr>
      <w:r w:rsidRPr="00A03428">
        <w:t xml:space="preserve">Residents </w:t>
      </w:r>
      <w:proofErr w:type="gramStart"/>
      <w:r w:rsidRPr="00A03428">
        <w:t>are expected</w:t>
      </w:r>
      <w:proofErr w:type="gramEnd"/>
      <w:r w:rsidRPr="00A03428">
        <w:t xml:space="preserve"> to keep their living spaces and shared areas clean, orderly, and </w:t>
      </w:r>
      <w:r w:rsidR="006301F6" w:rsidRPr="00A03428">
        <w:t>welcoming</w:t>
      </w:r>
      <w:r w:rsidR="00C431A6">
        <w:t>.</w:t>
      </w:r>
    </w:p>
    <w:p w14:paraId="6BBCE0C4" w14:textId="5CAA013C" w:rsidR="006301F6" w:rsidRDefault="006301F6" w:rsidP="00264563">
      <w:pPr>
        <w:pStyle w:val="ListParagraph"/>
        <w:numPr>
          <w:ilvl w:val="0"/>
          <w:numId w:val="88"/>
        </w:numPr>
      </w:pPr>
      <w:r w:rsidRPr="00A03428">
        <w:t>Participate</w:t>
      </w:r>
      <w:r w:rsidR="00DF5341" w:rsidRPr="00A03428">
        <w:t xml:space="preserve"> fully in house meetings, chores, and recovery activities</w:t>
      </w:r>
      <w:r w:rsidR="00C431A6">
        <w:t>.</w:t>
      </w:r>
    </w:p>
    <w:p w14:paraId="096BF7F6" w14:textId="00FE456D" w:rsidR="006301F6" w:rsidRDefault="006301F6" w:rsidP="00264563">
      <w:pPr>
        <w:pStyle w:val="ListParagraph"/>
        <w:numPr>
          <w:ilvl w:val="0"/>
          <w:numId w:val="88"/>
        </w:numPr>
      </w:pPr>
      <w:r>
        <w:t>B</w:t>
      </w:r>
      <w:r w:rsidR="00DF5341" w:rsidRPr="00A03428">
        <w:t>e honest with yourself and others</w:t>
      </w:r>
      <w:r w:rsidR="00C431A6">
        <w:t>.</w:t>
      </w:r>
    </w:p>
    <w:p w14:paraId="6D8ACF49" w14:textId="1C92C658" w:rsidR="006301F6" w:rsidRDefault="006301F6" w:rsidP="00264563">
      <w:pPr>
        <w:pStyle w:val="ListParagraph"/>
        <w:numPr>
          <w:ilvl w:val="0"/>
          <w:numId w:val="88"/>
        </w:numPr>
      </w:pPr>
      <w:r>
        <w:t>A</w:t>
      </w:r>
      <w:r w:rsidR="00975B94" w:rsidRPr="00A03428">
        <w:t>ccountability is a cornerstone of recovery and community living</w:t>
      </w:r>
      <w:r w:rsidR="00CC26C9">
        <w:t>.</w:t>
      </w:r>
    </w:p>
    <w:p w14:paraId="0A928449" w14:textId="7A496A95" w:rsidR="00A03428" w:rsidRPr="00A03428" w:rsidRDefault="006301F6" w:rsidP="00264563">
      <w:pPr>
        <w:pStyle w:val="ListParagraph"/>
        <w:numPr>
          <w:ilvl w:val="0"/>
          <w:numId w:val="88"/>
        </w:numPr>
      </w:pPr>
      <w:r>
        <w:lastRenderedPageBreak/>
        <w:t>F</w:t>
      </w:r>
      <w:r w:rsidR="001D70A2" w:rsidRPr="00A03428">
        <w:t>ollow</w:t>
      </w:r>
      <w:r w:rsidR="00975B94" w:rsidRPr="00A03428">
        <w:t xml:space="preserve"> all house schedules, curfews, and guidelines consistently.</w:t>
      </w:r>
    </w:p>
    <w:p w14:paraId="72B3A99A" w14:textId="77777777" w:rsidR="007742DB" w:rsidRDefault="001D70A2" w:rsidP="007742DB">
      <w:pPr>
        <w:spacing w:after="0"/>
      </w:pPr>
      <w:r w:rsidRPr="00A03428">
        <w:t>Substance-Free Commitment</w:t>
      </w:r>
    </w:p>
    <w:p w14:paraId="2F6E5593" w14:textId="45CFE094" w:rsidR="00267533" w:rsidRDefault="007C4B1D" w:rsidP="00264563">
      <w:pPr>
        <w:pStyle w:val="ListParagraph"/>
        <w:numPr>
          <w:ilvl w:val="0"/>
          <w:numId w:val="88"/>
        </w:numPr>
      </w:pPr>
      <w:r w:rsidRPr="00A03428">
        <w:t>This is a sober living environment</w:t>
      </w:r>
      <w:r w:rsidR="00D3400E" w:rsidRPr="00A03428">
        <w:t>, no use, possession, or distribution of</w:t>
      </w:r>
      <w:r w:rsidR="002F1304" w:rsidRPr="00A03428">
        <w:t xml:space="preserve"> alcohol, drugs, or mind-altering substances </w:t>
      </w:r>
      <w:proofErr w:type="gramStart"/>
      <w:r w:rsidR="002F1304" w:rsidRPr="00A03428">
        <w:t>is permitted</w:t>
      </w:r>
      <w:proofErr w:type="gramEnd"/>
      <w:r w:rsidR="00CC26C9">
        <w:t>.</w:t>
      </w:r>
    </w:p>
    <w:p w14:paraId="40898827" w14:textId="52E779F6" w:rsidR="00267533" w:rsidRDefault="00267533" w:rsidP="00264563">
      <w:pPr>
        <w:pStyle w:val="ListParagraph"/>
        <w:numPr>
          <w:ilvl w:val="0"/>
          <w:numId w:val="88"/>
        </w:numPr>
      </w:pPr>
      <w:r>
        <w:t>A</w:t>
      </w:r>
      <w:r w:rsidR="002F1304" w:rsidRPr="00A03428">
        <w:t>ll residents agree to submit to random or scheduled drug and alcohol screenings when requested</w:t>
      </w:r>
      <w:r w:rsidR="00CC26C9">
        <w:t>.</w:t>
      </w:r>
    </w:p>
    <w:p w14:paraId="2AAD830A" w14:textId="4402845B" w:rsidR="00A03428" w:rsidRPr="00A03428" w:rsidRDefault="00267533" w:rsidP="00264563">
      <w:pPr>
        <w:pStyle w:val="ListParagraph"/>
        <w:numPr>
          <w:ilvl w:val="0"/>
          <w:numId w:val="88"/>
        </w:numPr>
      </w:pPr>
      <w:r>
        <w:t>A</w:t>
      </w:r>
      <w:r w:rsidR="002F1304" w:rsidRPr="00A03428">
        <w:t xml:space="preserve">ny violation of this policy may result in immediate review and </w:t>
      </w:r>
      <w:proofErr w:type="gramStart"/>
      <w:r w:rsidR="002F1304" w:rsidRPr="00A03428">
        <w:t>possible discharge</w:t>
      </w:r>
      <w:proofErr w:type="gramEnd"/>
      <w:r w:rsidR="002F1304" w:rsidRPr="00A03428">
        <w:t xml:space="preserve"> from </w:t>
      </w:r>
      <w:r>
        <w:t>our home</w:t>
      </w:r>
      <w:r w:rsidR="002F1304" w:rsidRPr="00A03428">
        <w:t>.</w:t>
      </w:r>
    </w:p>
    <w:p w14:paraId="7C843C38" w14:textId="77777777" w:rsidR="00F26534" w:rsidRDefault="002F1304" w:rsidP="00F26534">
      <w:pPr>
        <w:spacing w:after="0"/>
      </w:pPr>
      <w:r w:rsidRPr="00A03428">
        <w:t>Conflict Resolution</w:t>
      </w:r>
    </w:p>
    <w:p w14:paraId="644C6CE4" w14:textId="153EB74C" w:rsidR="00F26534" w:rsidRDefault="00F26534" w:rsidP="00264563">
      <w:pPr>
        <w:pStyle w:val="ListParagraph"/>
        <w:numPr>
          <w:ilvl w:val="0"/>
          <w:numId w:val="88"/>
        </w:numPr>
      </w:pPr>
      <w:r>
        <w:t>C</w:t>
      </w:r>
      <w:r w:rsidR="00A05395" w:rsidRPr="00A03428">
        <w:t xml:space="preserve">onflicts are to be </w:t>
      </w:r>
      <w:proofErr w:type="gramStart"/>
      <w:r w:rsidR="00A05395" w:rsidRPr="00A03428">
        <w:t>handled</w:t>
      </w:r>
      <w:proofErr w:type="gramEnd"/>
      <w:r w:rsidR="00A05395" w:rsidRPr="00A03428">
        <w:t xml:space="preserve"> respectfully and directly</w:t>
      </w:r>
      <w:r w:rsidR="00CC26C9">
        <w:t>.</w:t>
      </w:r>
    </w:p>
    <w:p w14:paraId="09330947" w14:textId="220AABCA" w:rsidR="00F26534" w:rsidRDefault="00F26534" w:rsidP="00264563">
      <w:pPr>
        <w:pStyle w:val="ListParagraph"/>
        <w:numPr>
          <w:ilvl w:val="0"/>
          <w:numId w:val="88"/>
        </w:numPr>
      </w:pPr>
      <w:r>
        <w:t>W</w:t>
      </w:r>
      <w:r w:rsidR="00A05395" w:rsidRPr="00A03428">
        <w:t>hen necessary, involve staff or</w:t>
      </w:r>
      <w:r w:rsidR="00EF6435" w:rsidRPr="00A03428">
        <w:t xml:space="preserve"> a</w:t>
      </w:r>
      <w:r w:rsidR="00A05395" w:rsidRPr="00A03428">
        <w:t xml:space="preserve"> house manager to mediate disputes before they escalate</w:t>
      </w:r>
      <w:r w:rsidR="00CC26C9">
        <w:t>.</w:t>
      </w:r>
    </w:p>
    <w:p w14:paraId="70352797" w14:textId="11ABDC67" w:rsidR="00A03428" w:rsidRPr="00A03428" w:rsidRDefault="00F26534" w:rsidP="00264563">
      <w:pPr>
        <w:pStyle w:val="ListParagraph"/>
        <w:numPr>
          <w:ilvl w:val="0"/>
          <w:numId w:val="88"/>
        </w:numPr>
      </w:pPr>
      <w:r>
        <w:t>G</w:t>
      </w:r>
      <w:r w:rsidR="00A05395" w:rsidRPr="00A03428">
        <w:t xml:space="preserve">ossiping or spreading negativity harms the community and </w:t>
      </w:r>
      <w:proofErr w:type="gramStart"/>
      <w:r w:rsidR="00A05395" w:rsidRPr="00A03428">
        <w:t>is discouraged</w:t>
      </w:r>
      <w:proofErr w:type="gramEnd"/>
      <w:r w:rsidR="006E20E6" w:rsidRPr="00A03428">
        <w:t>.</w:t>
      </w:r>
    </w:p>
    <w:p w14:paraId="37CE4107" w14:textId="77777777" w:rsidR="00F26534" w:rsidRDefault="002E55E4" w:rsidP="00BE4A6A">
      <w:pPr>
        <w:spacing w:after="0"/>
      </w:pPr>
      <w:r w:rsidRPr="00A03428">
        <w:t>Community Standards</w:t>
      </w:r>
    </w:p>
    <w:p w14:paraId="2B1A3013" w14:textId="0E6D1B4F" w:rsidR="00BE4A6A" w:rsidRDefault="00F26534" w:rsidP="00264563">
      <w:pPr>
        <w:pStyle w:val="ListParagraph"/>
        <w:numPr>
          <w:ilvl w:val="0"/>
          <w:numId w:val="88"/>
        </w:numPr>
      </w:pPr>
      <w:r>
        <w:t>V</w:t>
      </w:r>
      <w:r w:rsidR="006E483F" w:rsidRPr="00A03428">
        <w:t>iolence, theft, discrimination,</w:t>
      </w:r>
      <w:r w:rsidR="00292950">
        <w:t xml:space="preserve"> property damage,</w:t>
      </w:r>
      <w:r w:rsidR="006E483F" w:rsidRPr="00A03428">
        <w:t xml:space="preserve"> or harassment</w:t>
      </w:r>
      <w:r w:rsidR="00735FEC" w:rsidRPr="00A03428">
        <w:t xml:space="preserve"> will result in disciplinary action</w:t>
      </w:r>
      <w:r w:rsidR="00C42695">
        <w:t>, fines, and/</w:t>
      </w:r>
      <w:r w:rsidR="00735FEC" w:rsidRPr="00A03428">
        <w:t>or dismissal</w:t>
      </w:r>
      <w:r w:rsidR="00CC26C9">
        <w:t>.</w:t>
      </w:r>
    </w:p>
    <w:p w14:paraId="433441D2" w14:textId="0ABD5EA6" w:rsidR="00BE4A6A" w:rsidRDefault="00BE4A6A" w:rsidP="00264563">
      <w:pPr>
        <w:pStyle w:val="ListParagraph"/>
        <w:numPr>
          <w:ilvl w:val="0"/>
          <w:numId w:val="88"/>
        </w:numPr>
      </w:pPr>
      <w:r>
        <w:t>R</w:t>
      </w:r>
      <w:r w:rsidR="00735FEC" w:rsidRPr="00A03428">
        <w:t>espect quite hours and shared spaces to maintain a peaceful home</w:t>
      </w:r>
      <w:r w:rsidR="00CC26C9">
        <w:t>.</w:t>
      </w:r>
    </w:p>
    <w:p w14:paraId="52D63455" w14:textId="1DE4BB95" w:rsidR="00E833AF" w:rsidRDefault="00BE4A6A" w:rsidP="00264563">
      <w:pPr>
        <w:pStyle w:val="ListParagraph"/>
        <w:numPr>
          <w:ilvl w:val="0"/>
          <w:numId w:val="88"/>
        </w:numPr>
      </w:pPr>
      <w:r>
        <w:t>D</w:t>
      </w:r>
      <w:r w:rsidR="00735FEC" w:rsidRPr="00A03428">
        <w:t>ress appropriately in communal spaces</w:t>
      </w:r>
      <w:r w:rsidR="00CC26C9">
        <w:t>.</w:t>
      </w:r>
    </w:p>
    <w:p w14:paraId="79D993EE" w14:textId="0E2C416A" w:rsidR="00A03428" w:rsidRPr="00A03428" w:rsidRDefault="00BE4A6A" w:rsidP="00264563">
      <w:pPr>
        <w:pStyle w:val="ListParagraph"/>
        <w:numPr>
          <w:ilvl w:val="0"/>
          <w:numId w:val="88"/>
        </w:numPr>
      </w:pPr>
      <w:r>
        <w:t>R</w:t>
      </w:r>
      <w:r w:rsidR="00735FEC" w:rsidRPr="00A03428">
        <w:t xml:space="preserve">omantic and/or sexual relationships between residents </w:t>
      </w:r>
      <w:proofErr w:type="gramStart"/>
      <w:r w:rsidR="00735FEC" w:rsidRPr="00A03428">
        <w:t>are discouraged</w:t>
      </w:r>
      <w:proofErr w:type="gramEnd"/>
      <w:r w:rsidR="00735FEC" w:rsidRPr="00A03428">
        <w:t xml:space="preserve"> to prevent distractions from recovery goals.</w:t>
      </w:r>
    </w:p>
    <w:p w14:paraId="43D895D7" w14:textId="77777777" w:rsidR="00E833AF" w:rsidRDefault="00735FEC" w:rsidP="00E833AF">
      <w:pPr>
        <w:spacing w:after="0"/>
      </w:pPr>
      <w:r w:rsidRPr="00A03428">
        <w:t>Growth and Participation</w:t>
      </w:r>
    </w:p>
    <w:p w14:paraId="6F926482" w14:textId="6AFCFC39" w:rsidR="00E833AF" w:rsidRDefault="00E833AF" w:rsidP="00264563">
      <w:pPr>
        <w:pStyle w:val="ListParagraph"/>
        <w:numPr>
          <w:ilvl w:val="0"/>
          <w:numId w:val="88"/>
        </w:numPr>
      </w:pPr>
      <w:r>
        <w:t>E</w:t>
      </w:r>
      <w:r w:rsidR="00830FF1" w:rsidRPr="00A03428">
        <w:t>ngage in recovery, wellness, and house activities with a willing spirit</w:t>
      </w:r>
      <w:r w:rsidR="00CC26C9">
        <w:t>.</w:t>
      </w:r>
    </w:p>
    <w:p w14:paraId="22A4FA73" w14:textId="06650049" w:rsidR="00E833AF" w:rsidRDefault="00E833AF" w:rsidP="00264563">
      <w:pPr>
        <w:pStyle w:val="ListParagraph"/>
        <w:numPr>
          <w:ilvl w:val="0"/>
          <w:numId w:val="88"/>
        </w:numPr>
      </w:pPr>
      <w:r>
        <w:t>S</w:t>
      </w:r>
      <w:r w:rsidR="00830FF1" w:rsidRPr="00A03428">
        <w:t>upport others in their personal growth journeys</w:t>
      </w:r>
      <w:r w:rsidR="00CC26C9">
        <w:t>.</w:t>
      </w:r>
    </w:p>
    <w:p w14:paraId="46D5AEF1" w14:textId="20561D0B" w:rsidR="00A03428" w:rsidRPr="00A03428" w:rsidRDefault="00E833AF" w:rsidP="00264563">
      <w:pPr>
        <w:pStyle w:val="ListParagraph"/>
        <w:numPr>
          <w:ilvl w:val="0"/>
          <w:numId w:val="88"/>
        </w:numPr>
      </w:pPr>
      <w:r>
        <w:t>S</w:t>
      </w:r>
      <w:r w:rsidR="00830FF1" w:rsidRPr="00A03428">
        <w:t>trive to model honesty, humility, and compassion in your daily actions.</w:t>
      </w:r>
    </w:p>
    <w:p w14:paraId="26844CD2" w14:textId="77777777" w:rsidR="00E833AF" w:rsidRDefault="00830FF1" w:rsidP="00803D4C">
      <w:pPr>
        <w:spacing w:after="0"/>
      </w:pPr>
      <w:r w:rsidRPr="00A03428">
        <w:t>Accountability and Consequences</w:t>
      </w:r>
    </w:p>
    <w:p w14:paraId="673946A2" w14:textId="6BC8A172" w:rsidR="00E833AF" w:rsidRDefault="00E833AF" w:rsidP="00264563">
      <w:pPr>
        <w:pStyle w:val="ListParagraph"/>
        <w:numPr>
          <w:ilvl w:val="0"/>
          <w:numId w:val="88"/>
        </w:numPr>
        <w:spacing w:after="0"/>
      </w:pPr>
      <w:r>
        <w:t>B</w:t>
      </w:r>
      <w:r w:rsidR="00E34745" w:rsidRPr="00A03428">
        <w:t>reaking house rules will result in a review process, which may include warnings, loss of privileges,</w:t>
      </w:r>
      <w:r w:rsidR="002D1DBC">
        <w:t xml:space="preserve"> fines,</w:t>
      </w:r>
      <w:r w:rsidR="00E34745" w:rsidRPr="00A03428">
        <w:t xml:space="preserve"> written agreements, </w:t>
      </w:r>
      <w:r w:rsidR="002D1DBC">
        <w:t>and/</w:t>
      </w:r>
      <w:r w:rsidR="00E34745" w:rsidRPr="00A03428">
        <w:t>or discharge depending on severity</w:t>
      </w:r>
      <w:r w:rsidR="00CC26C9">
        <w:t>.</w:t>
      </w:r>
    </w:p>
    <w:p w14:paraId="19278FF7" w14:textId="7FC29774" w:rsidR="00A03428" w:rsidRPr="00A03428" w:rsidRDefault="00E833AF" w:rsidP="00264563">
      <w:pPr>
        <w:pStyle w:val="ListParagraph"/>
        <w:numPr>
          <w:ilvl w:val="0"/>
          <w:numId w:val="88"/>
        </w:numPr>
      </w:pPr>
      <w:r>
        <w:t>S</w:t>
      </w:r>
      <w:r w:rsidR="00E34745" w:rsidRPr="00A03428">
        <w:t xml:space="preserve">taff decisions </w:t>
      </w:r>
      <w:proofErr w:type="gramStart"/>
      <w:r w:rsidR="00E34745" w:rsidRPr="00A03428">
        <w:t>are made</w:t>
      </w:r>
      <w:proofErr w:type="gramEnd"/>
      <w:r w:rsidR="00E34745" w:rsidRPr="00A03428">
        <w:t xml:space="preserve"> with fairness and the well-being of the community in mind.</w:t>
      </w:r>
    </w:p>
    <w:p w14:paraId="6ADCDF0E" w14:textId="77777777" w:rsidR="00803D4C" w:rsidRDefault="00464A0A" w:rsidP="00946B00">
      <w:pPr>
        <w:spacing w:after="0"/>
      </w:pPr>
      <w:r w:rsidRPr="00A03428">
        <w:t>Commitment to a Respectful Home</w:t>
      </w:r>
    </w:p>
    <w:p w14:paraId="28881525" w14:textId="401B1AB8" w:rsidR="00E07CC3" w:rsidRPr="00A03428" w:rsidRDefault="00803D4C" w:rsidP="00264563">
      <w:pPr>
        <w:pStyle w:val="ListParagraph"/>
        <w:numPr>
          <w:ilvl w:val="0"/>
          <w:numId w:val="88"/>
        </w:numPr>
      </w:pPr>
      <w:r>
        <w:t>B</w:t>
      </w:r>
      <w:r w:rsidR="00464A0A" w:rsidRPr="00A03428">
        <w:t xml:space="preserve">y living here, you agree to uphold this Code of Conduct and contribute to a safe, </w:t>
      </w:r>
      <w:proofErr w:type="gramStart"/>
      <w:r w:rsidR="00464A0A" w:rsidRPr="00A03428">
        <w:t>healing</w:t>
      </w:r>
      <w:proofErr w:type="gramEnd"/>
      <w:r w:rsidR="00464A0A" w:rsidRPr="00A03428">
        <w:t xml:space="preserve"> and supportive environment. Together, we build a home where respect, recovery, and growth thrive</w:t>
      </w:r>
      <w:r w:rsidR="00B43926" w:rsidRPr="00A03428">
        <w:t>.</w:t>
      </w:r>
    </w:p>
    <w:p w14:paraId="69DF81E4" w14:textId="42139572" w:rsidR="00221F79" w:rsidRDefault="00221F79"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 xml:space="preserve">5. </w:t>
      </w:r>
      <w:r w:rsidR="002145CA" w:rsidRPr="00036344">
        <w:rPr>
          <w:rFonts w:asciiTheme="minorHAnsi" w:hAnsiTheme="minorHAnsi"/>
          <w:color w:val="auto"/>
          <w:sz w:val="24"/>
          <w:szCs w:val="24"/>
        </w:rPr>
        <w:t>Health, Safety, &amp; Emergency Procedures</w:t>
      </w:r>
    </w:p>
    <w:p w14:paraId="737CE0C7" w14:textId="77777777" w:rsidR="005B2F99" w:rsidRPr="003B36E0" w:rsidRDefault="005B2F99" w:rsidP="005B2F99">
      <w:pPr>
        <w:spacing w:after="0" w:line="240" w:lineRule="auto"/>
        <w:rPr>
          <w:b/>
          <w:bCs/>
          <w:sz w:val="24"/>
          <w:szCs w:val="24"/>
        </w:rPr>
      </w:pPr>
      <w:r w:rsidRPr="003B36E0">
        <w:rPr>
          <w:b/>
          <w:bCs/>
          <w:sz w:val="24"/>
          <w:szCs w:val="24"/>
        </w:rPr>
        <w:t>Purpose</w:t>
      </w:r>
    </w:p>
    <w:p w14:paraId="530B96A9" w14:textId="77777777" w:rsidR="003331C5" w:rsidRDefault="00BC334B" w:rsidP="005C6636">
      <w:pPr>
        <w:spacing w:after="0" w:line="240" w:lineRule="auto"/>
        <w:rPr>
          <w:sz w:val="24"/>
          <w:szCs w:val="24"/>
        </w:rPr>
      </w:pPr>
      <w:r w:rsidRPr="00036344">
        <w:rPr>
          <w:sz w:val="24"/>
          <w:szCs w:val="24"/>
        </w:rPr>
        <w:t>The health and safety</w:t>
      </w:r>
      <w:r w:rsidR="00ED4B49" w:rsidRPr="00036344">
        <w:rPr>
          <w:sz w:val="24"/>
          <w:szCs w:val="24"/>
        </w:rPr>
        <w:t xml:space="preserve"> of all residents, staff, and visitors are our top priority. Our goal is to provide</w:t>
      </w:r>
      <w:r w:rsidR="003228EF" w:rsidRPr="00036344">
        <w:rPr>
          <w:sz w:val="24"/>
          <w:szCs w:val="24"/>
        </w:rPr>
        <w:t xml:space="preserve"> a clean, secure, and supportive environment that promotes recovery, </w:t>
      </w:r>
      <w:r w:rsidR="003228EF" w:rsidRPr="00036344">
        <w:rPr>
          <w:sz w:val="24"/>
          <w:szCs w:val="24"/>
        </w:rPr>
        <w:lastRenderedPageBreak/>
        <w:t>wellness, and mutual respect. Each person in the home is responsible for</w:t>
      </w:r>
      <w:r w:rsidR="00672212" w:rsidRPr="00036344">
        <w:rPr>
          <w:sz w:val="24"/>
          <w:szCs w:val="24"/>
        </w:rPr>
        <w:t xml:space="preserve"> maintaining a safe living environment and following all health and safety policies</w:t>
      </w:r>
      <w:r w:rsidR="003331C5">
        <w:rPr>
          <w:sz w:val="24"/>
          <w:szCs w:val="24"/>
        </w:rPr>
        <w:t>.</w:t>
      </w:r>
    </w:p>
    <w:p w14:paraId="11E663FA" w14:textId="77777777" w:rsidR="002D1DBC" w:rsidRDefault="002D1DBC" w:rsidP="005C6636">
      <w:pPr>
        <w:spacing w:after="0" w:line="240" w:lineRule="auto"/>
        <w:rPr>
          <w:sz w:val="24"/>
          <w:szCs w:val="24"/>
        </w:rPr>
      </w:pPr>
    </w:p>
    <w:p w14:paraId="7D129A78" w14:textId="77777777" w:rsidR="006B307D" w:rsidRDefault="00FB6DA5" w:rsidP="005C6636">
      <w:pPr>
        <w:spacing w:after="0" w:line="240" w:lineRule="auto"/>
        <w:rPr>
          <w:sz w:val="24"/>
          <w:szCs w:val="24"/>
        </w:rPr>
      </w:pPr>
      <w:r w:rsidRPr="00036344">
        <w:rPr>
          <w:sz w:val="24"/>
          <w:szCs w:val="24"/>
        </w:rPr>
        <w:t>General Health and Wellness</w:t>
      </w:r>
    </w:p>
    <w:p w14:paraId="1A12C429" w14:textId="77777777" w:rsidR="00231774" w:rsidRPr="0033456A" w:rsidRDefault="00231774" w:rsidP="00264563">
      <w:pPr>
        <w:pStyle w:val="ListParagraph"/>
        <w:numPr>
          <w:ilvl w:val="0"/>
          <w:numId w:val="91"/>
        </w:numPr>
        <w:spacing w:after="0" w:line="240" w:lineRule="auto"/>
        <w:rPr>
          <w:sz w:val="24"/>
          <w:szCs w:val="24"/>
        </w:rPr>
      </w:pPr>
      <w:r w:rsidRPr="0033456A">
        <w:rPr>
          <w:sz w:val="24"/>
          <w:szCs w:val="24"/>
        </w:rPr>
        <w:t>R</w:t>
      </w:r>
      <w:r w:rsidR="00FB6DA5" w:rsidRPr="0033456A">
        <w:rPr>
          <w:sz w:val="24"/>
          <w:szCs w:val="24"/>
        </w:rPr>
        <w:t xml:space="preserve">esidents </w:t>
      </w:r>
      <w:proofErr w:type="gramStart"/>
      <w:r w:rsidR="00FB6DA5" w:rsidRPr="0033456A">
        <w:rPr>
          <w:sz w:val="24"/>
          <w:szCs w:val="24"/>
        </w:rPr>
        <w:t>are expected</w:t>
      </w:r>
      <w:proofErr w:type="gramEnd"/>
      <w:r w:rsidR="00FB6DA5" w:rsidRPr="0033456A">
        <w:rPr>
          <w:sz w:val="24"/>
          <w:szCs w:val="24"/>
        </w:rPr>
        <w:t xml:space="preserve"> to maintain good personal hygiene and keep their living spaces clean</w:t>
      </w:r>
      <w:r w:rsidRPr="0033456A">
        <w:rPr>
          <w:sz w:val="24"/>
          <w:szCs w:val="24"/>
        </w:rPr>
        <w:t>.</w:t>
      </w:r>
    </w:p>
    <w:p w14:paraId="78E795C3" w14:textId="77777777" w:rsidR="007119AB" w:rsidRPr="0033456A" w:rsidRDefault="00231774" w:rsidP="00264563">
      <w:pPr>
        <w:pStyle w:val="ListParagraph"/>
        <w:numPr>
          <w:ilvl w:val="0"/>
          <w:numId w:val="91"/>
        </w:numPr>
        <w:spacing w:after="0" w:line="240" w:lineRule="auto"/>
        <w:rPr>
          <w:sz w:val="24"/>
          <w:szCs w:val="24"/>
        </w:rPr>
      </w:pPr>
      <w:r w:rsidRPr="0033456A">
        <w:rPr>
          <w:sz w:val="24"/>
          <w:szCs w:val="24"/>
        </w:rPr>
        <w:t>A</w:t>
      </w:r>
      <w:r w:rsidR="00FB6DA5" w:rsidRPr="0033456A">
        <w:rPr>
          <w:sz w:val="24"/>
          <w:szCs w:val="24"/>
        </w:rPr>
        <w:t xml:space="preserve">ny signs of illness or contagious conditions should </w:t>
      </w:r>
      <w:proofErr w:type="gramStart"/>
      <w:r w:rsidR="00FB6DA5" w:rsidRPr="0033456A">
        <w:rPr>
          <w:sz w:val="24"/>
          <w:szCs w:val="24"/>
        </w:rPr>
        <w:t>be reported</w:t>
      </w:r>
      <w:proofErr w:type="gramEnd"/>
      <w:r w:rsidR="00FB6DA5" w:rsidRPr="0033456A">
        <w:rPr>
          <w:sz w:val="24"/>
          <w:szCs w:val="24"/>
        </w:rPr>
        <w:t xml:space="preserve"> promptly to staff or the House Manager</w:t>
      </w:r>
      <w:r w:rsidRPr="0033456A">
        <w:rPr>
          <w:sz w:val="24"/>
          <w:szCs w:val="24"/>
        </w:rPr>
        <w:t>.</w:t>
      </w:r>
    </w:p>
    <w:p w14:paraId="3499D2B2" w14:textId="61BF7011" w:rsidR="007119AB" w:rsidRPr="0033456A" w:rsidRDefault="00231774" w:rsidP="00264563">
      <w:pPr>
        <w:pStyle w:val="ListParagraph"/>
        <w:numPr>
          <w:ilvl w:val="0"/>
          <w:numId w:val="91"/>
        </w:numPr>
        <w:spacing w:after="0" w:line="240" w:lineRule="auto"/>
        <w:rPr>
          <w:sz w:val="24"/>
          <w:szCs w:val="24"/>
        </w:rPr>
      </w:pPr>
      <w:r w:rsidRPr="0033456A">
        <w:rPr>
          <w:sz w:val="24"/>
          <w:szCs w:val="24"/>
        </w:rPr>
        <w:t>P</w:t>
      </w:r>
      <w:r w:rsidR="00FB6DA5" w:rsidRPr="0033456A">
        <w:rPr>
          <w:sz w:val="24"/>
          <w:szCs w:val="24"/>
        </w:rPr>
        <w:t xml:space="preserve">rescriptions and </w:t>
      </w:r>
      <w:r w:rsidR="007119AB" w:rsidRPr="0033456A">
        <w:rPr>
          <w:sz w:val="24"/>
          <w:szCs w:val="24"/>
        </w:rPr>
        <w:t>over-counter</w:t>
      </w:r>
      <w:r w:rsidR="00FB6DA5" w:rsidRPr="0033456A">
        <w:rPr>
          <w:sz w:val="24"/>
          <w:szCs w:val="24"/>
        </w:rPr>
        <w:t xml:space="preserve"> medications must </w:t>
      </w:r>
      <w:proofErr w:type="gramStart"/>
      <w:r w:rsidR="00FB6DA5" w:rsidRPr="0033456A">
        <w:rPr>
          <w:sz w:val="24"/>
          <w:szCs w:val="24"/>
        </w:rPr>
        <w:t>be stored</w:t>
      </w:r>
      <w:proofErr w:type="gramEnd"/>
      <w:r w:rsidR="00FB6DA5" w:rsidRPr="0033456A">
        <w:rPr>
          <w:sz w:val="24"/>
          <w:szCs w:val="24"/>
        </w:rPr>
        <w:t xml:space="preserve"> and taken according to our </w:t>
      </w:r>
      <w:r w:rsidR="0086775D" w:rsidRPr="0033456A">
        <w:rPr>
          <w:sz w:val="24"/>
          <w:szCs w:val="24"/>
        </w:rPr>
        <w:t>home’s Medication Policy</w:t>
      </w:r>
      <w:r w:rsidR="007119AB" w:rsidRPr="0033456A">
        <w:rPr>
          <w:sz w:val="24"/>
          <w:szCs w:val="24"/>
        </w:rPr>
        <w:t>.</w:t>
      </w:r>
    </w:p>
    <w:p w14:paraId="02945FD1" w14:textId="77777777" w:rsidR="00862EB4" w:rsidRPr="0033456A" w:rsidRDefault="007119AB" w:rsidP="00264563">
      <w:pPr>
        <w:pStyle w:val="ListParagraph"/>
        <w:numPr>
          <w:ilvl w:val="0"/>
          <w:numId w:val="91"/>
        </w:numPr>
        <w:spacing w:after="0" w:line="240" w:lineRule="auto"/>
        <w:rPr>
          <w:sz w:val="24"/>
          <w:szCs w:val="24"/>
        </w:rPr>
      </w:pPr>
      <w:r w:rsidRPr="0033456A">
        <w:rPr>
          <w:sz w:val="24"/>
          <w:szCs w:val="24"/>
        </w:rPr>
        <w:t>R</w:t>
      </w:r>
      <w:r w:rsidR="0086775D" w:rsidRPr="0033456A">
        <w:rPr>
          <w:sz w:val="24"/>
          <w:szCs w:val="24"/>
        </w:rPr>
        <w:t>esidents may not share, sell, or misuse medication under any circumstances</w:t>
      </w:r>
      <w:r w:rsidR="00862EB4" w:rsidRPr="0033456A">
        <w:rPr>
          <w:sz w:val="24"/>
          <w:szCs w:val="24"/>
        </w:rPr>
        <w:t>.</w:t>
      </w:r>
    </w:p>
    <w:p w14:paraId="1900D226" w14:textId="77777777" w:rsidR="0033456A" w:rsidRPr="0033456A" w:rsidRDefault="00862EB4" w:rsidP="00264563">
      <w:pPr>
        <w:pStyle w:val="ListParagraph"/>
        <w:numPr>
          <w:ilvl w:val="0"/>
          <w:numId w:val="91"/>
        </w:numPr>
        <w:spacing w:after="0" w:line="240" w:lineRule="auto"/>
        <w:rPr>
          <w:sz w:val="24"/>
          <w:szCs w:val="24"/>
        </w:rPr>
      </w:pPr>
      <w:r w:rsidRPr="0033456A">
        <w:rPr>
          <w:sz w:val="24"/>
          <w:szCs w:val="24"/>
        </w:rPr>
        <w:t>S</w:t>
      </w:r>
      <w:r w:rsidR="00D868E5" w:rsidRPr="0033456A">
        <w:rPr>
          <w:sz w:val="24"/>
          <w:szCs w:val="24"/>
        </w:rPr>
        <w:t xml:space="preserve">moking and vaping </w:t>
      </w:r>
      <w:proofErr w:type="gramStart"/>
      <w:r w:rsidR="00D868E5" w:rsidRPr="0033456A">
        <w:rPr>
          <w:sz w:val="24"/>
          <w:szCs w:val="24"/>
        </w:rPr>
        <w:t>are permitted</w:t>
      </w:r>
      <w:proofErr w:type="gramEnd"/>
      <w:r w:rsidR="00D868E5" w:rsidRPr="0033456A">
        <w:rPr>
          <w:sz w:val="24"/>
          <w:szCs w:val="24"/>
        </w:rPr>
        <w:t xml:space="preserve"> only in designated outdoor areas</w:t>
      </w:r>
      <w:r w:rsidR="0033456A" w:rsidRPr="0033456A">
        <w:rPr>
          <w:sz w:val="24"/>
          <w:szCs w:val="24"/>
        </w:rPr>
        <w:t>.</w:t>
      </w:r>
    </w:p>
    <w:p w14:paraId="6421AE40" w14:textId="77777777" w:rsidR="00C03EF7" w:rsidRDefault="0033456A" w:rsidP="00264563">
      <w:pPr>
        <w:pStyle w:val="ListParagraph"/>
        <w:numPr>
          <w:ilvl w:val="0"/>
          <w:numId w:val="91"/>
        </w:numPr>
        <w:spacing w:after="0" w:line="240" w:lineRule="auto"/>
        <w:rPr>
          <w:sz w:val="24"/>
          <w:szCs w:val="24"/>
        </w:rPr>
      </w:pPr>
      <w:r w:rsidRPr="0033456A">
        <w:rPr>
          <w:sz w:val="24"/>
          <w:szCs w:val="24"/>
        </w:rPr>
        <w:t>R</w:t>
      </w:r>
      <w:r w:rsidR="003A6B6A" w:rsidRPr="0033456A">
        <w:rPr>
          <w:sz w:val="24"/>
          <w:szCs w:val="24"/>
        </w:rPr>
        <w:t xml:space="preserve">esidents </w:t>
      </w:r>
      <w:proofErr w:type="gramStart"/>
      <w:r w:rsidR="003A6B6A" w:rsidRPr="0033456A">
        <w:rPr>
          <w:sz w:val="24"/>
          <w:szCs w:val="24"/>
        </w:rPr>
        <w:t>are encouraged</w:t>
      </w:r>
      <w:proofErr w:type="gramEnd"/>
      <w:r w:rsidR="003A6B6A" w:rsidRPr="0033456A">
        <w:rPr>
          <w:sz w:val="24"/>
          <w:szCs w:val="24"/>
        </w:rPr>
        <w:t xml:space="preserve"> to maintain a healthy lifestyle, including balanced nutrition, adequate</w:t>
      </w:r>
      <w:r w:rsidR="001A4C56" w:rsidRPr="0033456A">
        <w:rPr>
          <w:sz w:val="24"/>
          <w:szCs w:val="24"/>
        </w:rPr>
        <w:t xml:space="preserve"> rest, and participation in recovery-oriented</w:t>
      </w:r>
      <w:r w:rsidR="00C306C0" w:rsidRPr="0033456A">
        <w:rPr>
          <w:sz w:val="24"/>
          <w:szCs w:val="24"/>
        </w:rPr>
        <w:t xml:space="preserve"> activities.</w:t>
      </w:r>
    </w:p>
    <w:p w14:paraId="1958AD31" w14:textId="77777777" w:rsidR="00812A1D" w:rsidRDefault="00812A1D" w:rsidP="00812A1D">
      <w:pPr>
        <w:spacing w:after="0" w:line="240" w:lineRule="auto"/>
        <w:rPr>
          <w:sz w:val="24"/>
          <w:szCs w:val="24"/>
        </w:rPr>
      </w:pPr>
    </w:p>
    <w:p w14:paraId="5C8A2D33" w14:textId="33673493" w:rsidR="00D76FC8" w:rsidRPr="00812A1D" w:rsidRDefault="005D7C03" w:rsidP="00812A1D">
      <w:pPr>
        <w:spacing w:after="0" w:line="240" w:lineRule="auto"/>
        <w:rPr>
          <w:sz w:val="24"/>
          <w:szCs w:val="24"/>
        </w:rPr>
      </w:pPr>
      <w:r w:rsidRPr="00812A1D">
        <w:rPr>
          <w:sz w:val="24"/>
          <w:szCs w:val="24"/>
        </w:rPr>
        <w:t>Environmental Safe</w:t>
      </w:r>
      <w:r w:rsidR="00CE7145" w:rsidRPr="00812A1D">
        <w:rPr>
          <w:sz w:val="24"/>
          <w:szCs w:val="24"/>
        </w:rPr>
        <w:t>ty</w:t>
      </w:r>
    </w:p>
    <w:p w14:paraId="1CF1B21B" w14:textId="77777777" w:rsidR="00D76FC8" w:rsidRPr="007C770C" w:rsidRDefault="00D76FC8" w:rsidP="00264563">
      <w:pPr>
        <w:pStyle w:val="ListParagraph"/>
        <w:numPr>
          <w:ilvl w:val="0"/>
          <w:numId w:val="91"/>
        </w:numPr>
        <w:spacing w:after="0" w:line="240" w:lineRule="auto"/>
        <w:rPr>
          <w:sz w:val="24"/>
          <w:szCs w:val="24"/>
        </w:rPr>
      </w:pPr>
      <w:r w:rsidRPr="007C770C">
        <w:rPr>
          <w:sz w:val="24"/>
          <w:szCs w:val="24"/>
        </w:rPr>
        <w:t>K</w:t>
      </w:r>
      <w:r w:rsidR="00CE7145" w:rsidRPr="007C770C">
        <w:rPr>
          <w:sz w:val="24"/>
          <w:szCs w:val="24"/>
        </w:rPr>
        <w:t xml:space="preserve">eep all </w:t>
      </w:r>
      <w:proofErr w:type="gramStart"/>
      <w:r w:rsidR="00CE7145" w:rsidRPr="007C770C">
        <w:rPr>
          <w:sz w:val="24"/>
          <w:szCs w:val="24"/>
        </w:rPr>
        <w:t>common areas</w:t>
      </w:r>
      <w:proofErr w:type="gramEnd"/>
      <w:r w:rsidR="00CE7145" w:rsidRPr="007C770C">
        <w:rPr>
          <w:sz w:val="24"/>
          <w:szCs w:val="24"/>
        </w:rPr>
        <w:t xml:space="preserve"> clean, uncluttered, and free of hazards</w:t>
      </w:r>
      <w:r w:rsidRPr="007C770C">
        <w:rPr>
          <w:sz w:val="24"/>
          <w:szCs w:val="24"/>
        </w:rPr>
        <w:t>.</w:t>
      </w:r>
    </w:p>
    <w:p w14:paraId="4370BB12" w14:textId="6D5F1A12" w:rsidR="00621C42" w:rsidRPr="007C770C" w:rsidRDefault="00D76FC8" w:rsidP="00264563">
      <w:pPr>
        <w:pStyle w:val="ListParagraph"/>
        <w:numPr>
          <w:ilvl w:val="0"/>
          <w:numId w:val="91"/>
        </w:numPr>
        <w:spacing w:after="0" w:line="240" w:lineRule="auto"/>
        <w:rPr>
          <w:sz w:val="24"/>
          <w:szCs w:val="24"/>
        </w:rPr>
      </w:pPr>
      <w:r w:rsidRPr="007C770C">
        <w:rPr>
          <w:sz w:val="24"/>
          <w:szCs w:val="24"/>
        </w:rPr>
        <w:t>D</w:t>
      </w:r>
      <w:r w:rsidR="004C7D21" w:rsidRPr="007C770C">
        <w:rPr>
          <w:sz w:val="24"/>
          <w:szCs w:val="24"/>
        </w:rPr>
        <w:t>o not tamper with or disable safety devices such</w:t>
      </w:r>
      <w:r w:rsidR="00956529" w:rsidRPr="007C770C">
        <w:rPr>
          <w:sz w:val="24"/>
          <w:szCs w:val="24"/>
        </w:rPr>
        <w:t xml:space="preserve"> as smoke detectors, fire extinguishers, or carbon monoxide alarms; candles, incense</w:t>
      </w:r>
      <w:r w:rsidR="007E2B0C" w:rsidRPr="007C770C">
        <w:rPr>
          <w:sz w:val="24"/>
          <w:szCs w:val="24"/>
        </w:rPr>
        <w:t xml:space="preserve">, space heaters, and open flames </w:t>
      </w:r>
      <w:proofErr w:type="gramStart"/>
      <w:r w:rsidR="007E2B0C" w:rsidRPr="007C770C">
        <w:rPr>
          <w:sz w:val="24"/>
          <w:szCs w:val="24"/>
        </w:rPr>
        <w:t>are prohibited</w:t>
      </w:r>
      <w:proofErr w:type="gramEnd"/>
      <w:r w:rsidR="002122AD" w:rsidRPr="007C770C">
        <w:rPr>
          <w:sz w:val="24"/>
          <w:szCs w:val="24"/>
        </w:rPr>
        <w:t xml:space="preserve"> inside </w:t>
      </w:r>
      <w:r w:rsidR="00142388">
        <w:rPr>
          <w:sz w:val="24"/>
          <w:szCs w:val="24"/>
        </w:rPr>
        <w:t>our</w:t>
      </w:r>
      <w:r w:rsidR="002122AD" w:rsidRPr="007C770C">
        <w:rPr>
          <w:sz w:val="24"/>
          <w:szCs w:val="24"/>
        </w:rPr>
        <w:t xml:space="preserve"> home</w:t>
      </w:r>
      <w:r w:rsidRPr="007C770C">
        <w:rPr>
          <w:sz w:val="24"/>
          <w:szCs w:val="24"/>
        </w:rPr>
        <w:t>.</w:t>
      </w:r>
    </w:p>
    <w:p w14:paraId="3B3D3B78" w14:textId="77777777" w:rsidR="00621C42" w:rsidRPr="007C770C" w:rsidRDefault="00D76FC8" w:rsidP="00264563">
      <w:pPr>
        <w:pStyle w:val="ListParagraph"/>
        <w:numPr>
          <w:ilvl w:val="0"/>
          <w:numId w:val="91"/>
        </w:numPr>
        <w:spacing w:after="0" w:line="240" w:lineRule="auto"/>
        <w:rPr>
          <w:sz w:val="24"/>
          <w:szCs w:val="24"/>
        </w:rPr>
      </w:pPr>
      <w:r w:rsidRPr="007C770C">
        <w:rPr>
          <w:sz w:val="24"/>
          <w:szCs w:val="24"/>
        </w:rPr>
        <w:t>R</w:t>
      </w:r>
      <w:r w:rsidR="003E63F7" w:rsidRPr="007C770C">
        <w:rPr>
          <w:sz w:val="24"/>
          <w:szCs w:val="24"/>
        </w:rPr>
        <w:t>eport any unsafe conditions (</w:t>
      </w:r>
      <w:proofErr w:type="gramStart"/>
      <w:r w:rsidR="003E63F7" w:rsidRPr="007C770C">
        <w:rPr>
          <w:sz w:val="24"/>
          <w:szCs w:val="24"/>
        </w:rPr>
        <w:t>e.g.</w:t>
      </w:r>
      <w:proofErr w:type="gramEnd"/>
      <w:r w:rsidR="003E63F7" w:rsidRPr="007C770C">
        <w:rPr>
          <w:sz w:val="24"/>
          <w:szCs w:val="24"/>
        </w:rPr>
        <w:t xml:space="preserve"> broken furniture, water leaks, faulty wiring) to staff or House Manager immediately</w:t>
      </w:r>
      <w:r w:rsidR="00621C42" w:rsidRPr="007C770C">
        <w:rPr>
          <w:sz w:val="24"/>
          <w:szCs w:val="24"/>
        </w:rPr>
        <w:t>.</w:t>
      </w:r>
    </w:p>
    <w:p w14:paraId="275B37B1" w14:textId="77777777" w:rsidR="00197212" w:rsidRPr="007C770C" w:rsidRDefault="00621C42" w:rsidP="00264563">
      <w:pPr>
        <w:pStyle w:val="ListParagraph"/>
        <w:numPr>
          <w:ilvl w:val="0"/>
          <w:numId w:val="91"/>
        </w:numPr>
        <w:spacing w:after="0" w:line="240" w:lineRule="auto"/>
        <w:rPr>
          <w:sz w:val="24"/>
          <w:szCs w:val="24"/>
        </w:rPr>
      </w:pPr>
      <w:r w:rsidRPr="007C770C">
        <w:rPr>
          <w:sz w:val="24"/>
          <w:szCs w:val="24"/>
        </w:rPr>
        <w:t>C</w:t>
      </w:r>
      <w:r w:rsidR="003E63F7" w:rsidRPr="007C770C">
        <w:rPr>
          <w:sz w:val="24"/>
          <w:szCs w:val="24"/>
        </w:rPr>
        <w:t xml:space="preserve">leaning supplies and hazardous materials must </w:t>
      </w:r>
      <w:proofErr w:type="gramStart"/>
      <w:r w:rsidR="003E63F7" w:rsidRPr="007C770C">
        <w:rPr>
          <w:sz w:val="24"/>
          <w:szCs w:val="24"/>
        </w:rPr>
        <w:t>be stored</w:t>
      </w:r>
      <w:proofErr w:type="gramEnd"/>
      <w:r w:rsidR="003E63F7" w:rsidRPr="007C770C">
        <w:rPr>
          <w:sz w:val="24"/>
          <w:szCs w:val="24"/>
        </w:rPr>
        <w:t xml:space="preserve"> and out of reach of unauthorized individuals.</w:t>
      </w:r>
    </w:p>
    <w:p w14:paraId="782DD163" w14:textId="77777777" w:rsidR="0070068A" w:rsidRDefault="0070068A" w:rsidP="0070068A">
      <w:pPr>
        <w:spacing w:after="0" w:line="240" w:lineRule="auto"/>
        <w:rPr>
          <w:sz w:val="24"/>
          <w:szCs w:val="24"/>
        </w:rPr>
      </w:pPr>
    </w:p>
    <w:p w14:paraId="36DD6355" w14:textId="6B92C21D" w:rsidR="00197212" w:rsidRPr="0070068A" w:rsidRDefault="0040202C" w:rsidP="0070068A">
      <w:pPr>
        <w:spacing w:after="0" w:line="240" w:lineRule="auto"/>
        <w:rPr>
          <w:sz w:val="24"/>
          <w:szCs w:val="24"/>
        </w:rPr>
      </w:pPr>
      <w:r w:rsidRPr="0070068A">
        <w:rPr>
          <w:sz w:val="24"/>
          <w:szCs w:val="24"/>
        </w:rPr>
        <w:t>Fire Safety Procedures</w:t>
      </w:r>
    </w:p>
    <w:p w14:paraId="155DF27B" w14:textId="69959F87" w:rsidR="00C52AD8" w:rsidRPr="00B62062" w:rsidRDefault="00197212" w:rsidP="00264563">
      <w:pPr>
        <w:pStyle w:val="ListParagraph"/>
        <w:numPr>
          <w:ilvl w:val="0"/>
          <w:numId w:val="91"/>
        </w:numPr>
        <w:spacing w:after="0" w:line="240" w:lineRule="auto"/>
        <w:rPr>
          <w:sz w:val="24"/>
          <w:szCs w:val="24"/>
        </w:rPr>
      </w:pPr>
      <w:r w:rsidRPr="00B62062">
        <w:rPr>
          <w:sz w:val="24"/>
          <w:szCs w:val="24"/>
        </w:rPr>
        <w:t>K</w:t>
      </w:r>
      <w:r w:rsidR="0040202C" w:rsidRPr="00B62062">
        <w:rPr>
          <w:sz w:val="24"/>
          <w:szCs w:val="24"/>
        </w:rPr>
        <w:t>now all exit</w:t>
      </w:r>
      <w:r w:rsidR="00640B75" w:rsidRPr="00B62062">
        <w:rPr>
          <w:sz w:val="24"/>
          <w:szCs w:val="24"/>
        </w:rPr>
        <w:t xml:space="preserve"> routes</w:t>
      </w:r>
      <w:r w:rsidRPr="00B62062">
        <w:rPr>
          <w:sz w:val="24"/>
          <w:szCs w:val="24"/>
        </w:rPr>
        <w:t>.</w:t>
      </w:r>
      <w:r w:rsidR="00640B75" w:rsidRPr="00B62062">
        <w:rPr>
          <w:sz w:val="24"/>
          <w:szCs w:val="24"/>
        </w:rPr>
        <w:t xml:space="preserve"> Each resident should be familiar with </w:t>
      </w:r>
      <w:r w:rsidR="00AF28F2">
        <w:rPr>
          <w:sz w:val="24"/>
          <w:szCs w:val="24"/>
        </w:rPr>
        <w:t>our</w:t>
      </w:r>
      <w:r w:rsidR="00640B75" w:rsidRPr="00B62062">
        <w:rPr>
          <w:sz w:val="24"/>
          <w:szCs w:val="24"/>
        </w:rPr>
        <w:t xml:space="preserve"> home’s fire exits and designated meeting location outside the building</w:t>
      </w:r>
      <w:r w:rsidR="00EB05EF" w:rsidRPr="00B62062">
        <w:rPr>
          <w:sz w:val="24"/>
          <w:szCs w:val="24"/>
        </w:rPr>
        <w:t>.</w:t>
      </w:r>
    </w:p>
    <w:p w14:paraId="071844D0" w14:textId="77777777" w:rsidR="0070068A" w:rsidRDefault="0070068A" w:rsidP="0070068A">
      <w:pPr>
        <w:spacing w:after="0" w:line="240" w:lineRule="auto"/>
        <w:rPr>
          <w:sz w:val="24"/>
          <w:szCs w:val="24"/>
        </w:rPr>
      </w:pPr>
    </w:p>
    <w:p w14:paraId="3136B77B" w14:textId="5F98E1B8" w:rsidR="00C52AD8" w:rsidRPr="0070068A" w:rsidRDefault="006E7B8A" w:rsidP="0070068A">
      <w:pPr>
        <w:spacing w:after="0" w:line="240" w:lineRule="auto"/>
        <w:rPr>
          <w:sz w:val="24"/>
          <w:szCs w:val="24"/>
        </w:rPr>
      </w:pPr>
      <w:r w:rsidRPr="0070068A">
        <w:rPr>
          <w:sz w:val="24"/>
          <w:szCs w:val="24"/>
        </w:rPr>
        <w:t>Medical Emergencies</w:t>
      </w:r>
      <w:r w:rsidR="004E79D9" w:rsidRPr="0070068A">
        <w:rPr>
          <w:sz w:val="24"/>
          <w:szCs w:val="24"/>
        </w:rPr>
        <w:t xml:space="preserve"> (including </w:t>
      </w:r>
      <w:r w:rsidR="00581B17" w:rsidRPr="0070068A">
        <w:rPr>
          <w:sz w:val="24"/>
          <w:szCs w:val="24"/>
        </w:rPr>
        <w:t>Overdose Response)</w:t>
      </w:r>
    </w:p>
    <w:p w14:paraId="02EB731C" w14:textId="77777777" w:rsidR="00745B00" w:rsidRPr="00B62062" w:rsidRDefault="006E7B8A" w:rsidP="00264563">
      <w:pPr>
        <w:pStyle w:val="ListParagraph"/>
        <w:numPr>
          <w:ilvl w:val="0"/>
          <w:numId w:val="91"/>
        </w:numPr>
        <w:spacing w:after="0" w:line="240" w:lineRule="auto"/>
        <w:rPr>
          <w:sz w:val="24"/>
          <w:szCs w:val="24"/>
        </w:rPr>
      </w:pPr>
      <w:r w:rsidRPr="00B62062">
        <w:rPr>
          <w:sz w:val="24"/>
          <w:szCs w:val="24"/>
        </w:rPr>
        <w:t>If a resident or guest is experiencing a medical emergency call 911 immediately</w:t>
      </w:r>
      <w:r w:rsidR="00C52AD8" w:rsidRPr="00B62062">
        <w:rPr>
          <w:sz w:val="24"/>
          <w:szCs w:val="24"/>
        </w:rPr>
        <w:t>.</w:t>
      </w:r>
    </w:p>
    <w:p w14:paraId="157E0C80" w14:textId="77777777" w:rsidR="00D97076" w:rsidRPr="00B62062" w:rsidRDefault="00C52AD8" w:rsidP="00264563">
      <w:pPr>
        <w:pStyle w:val="ListParagraph"/>
        <w:numPr>
          <w:ilvl w:val="0"/>
          <w:numId w:val="91"/>
        </w:numPr>
        <w:spacing w:after="0" w:line="240" w:lineRule="auto"/>
        <w:rPr>
          <w:sz w:val="24"/>
          <w:szCs w:val="24"/>
        </w:rPr>
      </w:pPr>
      <w:r w:rsidRPr="00B62062">
        <w:rPr>
          <w:sz w:val="24"/>
          <w:szCs w:val="24"/>
        </w:rPr>
        <w:t>N</w:t>
      </w:r>
      <w:r w:rsidR="00D549F4" w:rsidRPr="00B62062">
        <w:rPr>
          <w:sz w:val="24"/>
          <w:szCs w:val="24"/>
        </w:rPr>
        <w:t>otify the House Manager as soon as possible</w:t>
      </w:r>
      <w:r w:rsidR="00F14BEB" w:rsidRPr="00B62062">
        <w:rPr>
          <w:sz w:val="24"/>
          <w:szCs w:val="24"/>
        </w:rPr>
        <w:t>.</w:t>
      </w:r>
    </w:p>
    <w:p w14:paraId="07089911" w14:textId="77777777" w:rsidR="00D97076" w:rsidRPr="00B62062" w:rsidRDefault="00F14BEB" w:rsidP="00264563">
      <w:pPr>
        <w:pStyle w:val="ListParagraph"/>
        <w:numPr>
          <w:ilvl w:val="0"/>
          <w:numId w:val="91"/>
        </w:numPr>
        <w:spacing w:after="0" w:line="240" w:lineRule="auto"/>
        <w:rPr>
          <w:sz w:val="24"/>
          <w:szCs w:val="24"/>
        </w:rPr>
      </w:pPr>
      <w:r w:rsidRPr="00B62062">
        <w:rPr>
          <w:sz w:val="24"/>
          <w:szCs w:val="24"/>
        </w:rPr>
        <w:t>D</w:t>
      </w:r>
      <w:r w:rsidR="00BF79B0" w:rsidRPr="00B62062">
        <w:rPr>
          <w:sz w:val="24"/>
          <w:szCs w:val="24"/>
        </w:rPr>
        <w:t>o not move the individual unless necessary for safety</w:t>
      </w:r>
      <w:r w:rsidR="00D97076" w:rsidRPr="00B62062">
        <w:rPr>
          <w:sz w:val="24"/>
          <w:szCs w:val="24"/>
        </w:rPr>
        <w:t>.</w:t>
      </w:r>
    </w:p>
    <w:p w14:paraId="31604C29" w14:textId="77777777" w:rsidR="0053569B" w:rsidRPr="00B62062" w:rsidRDefault="00D97076" w:rsidP="00264563">
      <w:pPr>
        <w:pStyle w:val="ListParagraph"/>
        <w:numPr>
          <w:ilvl w:val="0"/>
          <w:numId w:val="91"/>
        </w:numPr>
        <w:spacing w:after="0" w:line="240" w:lineRule="auto"/>
        <w:rPr>
          <w:sz w:val="24"/>
          <w:szCs w:val="24"/>
        </w:rPr>
      </w:pPr>
      <w:r w:rsidRPr="00B62062">
        <w:rPr>
          <w:sz w:val="24"/>
          <w:szCs w:val="24"/>
        </w:rPr>
        <w:t>P</w:t>
      </w:r>
      <w:r w:rsidR="00BF79B0" w:rsidRPr="00B62062">
        <w:rPr>
          <w:sz w:val="24"/>
          <w:szCs w:val="24"/>
        </w:rPr>
        <w:t xml:space="preserve">rovide first aid and/or CPR </w:t>
      </w:r>
      <w:r w:rsidR="00BF79B0" w:rsidRPr="00046F69">
        <w:rPr>
          <w:i/>
          <w:iCs/>
          <w:sz w:val="24"/>
          <w:szCs w:val="24"/>
          <w:u w:val="single"/>
        </w:rPr>
        <w:t>if trained</w:t>
      </w:r>
      <w:r w:rsidR="00BF79B0" w:rsidRPr="00B62062">
        <w:rPr>
          <w:sz w:val="24"/>
          <w:szCs w:val="24"/>
        </w:rPr>
        <w:t xml:space="preserve"> to do so</w:t>
      </w:r>
      <w:r w:rsidRPr="00B62062">
        <w:rPr>
          <w:sz w:val="24"/>
          <w:szCs w:val="24"/>
        </w:rPr>
        <w:t>.</w:t>
      </w:r>
    </w:p>
    <w:p w14:paraId="10B57391" w14:textId="404D6874" w:rsidR="0053569B" w:rsidRPr="00B62062" w:rsidRDefault="0053569B" w:rsidP="00264563">
      <w:pPr>
        <w:pStyle w:val="ListParagraph"/>
        <w:numPr>
          <w:ilvl w:val="0"/>
          <w:numId w:val="91"/>
        </w:numPr>
        <w:spacing w:after="0" w:line="240" w:lineRule="auto"/>
        <w:rPr>
          <w:sz w:val="24"/>
          <w:szCs w:val="24"/>
        </w:rPr>
      </w:pPr>
      <w:r w:rsidRPr="00B62062">
        <w:rPr>
          <w:sz w:val="24"/>
          <w:szCs w:val="24"/>
        </w:rPr>
        <w:t>R</w:t>
      </w:r>
      <w:r w:rsidR="00BF79B0" w:rsidRPr="00B62062">
        <w:rPr>
          <w:sz w:val="24"/>
          <w:szCs w:val="24"/>
        </w:rPr>
        <w:t>eport all injuries</w:t>
      </w:r>
      <w:r w:rsidR="009C70EF" w:rsidRPr="00B62062">
        <w:rPr>
          <w:sz w:val="24"/>
          <w:szCs w:val="24"/>
        </w:rPr>
        <w:t xml:space="preserve">, even minor </w:t>
      </w:r>
      <w:r w:rsidR="0063244B" w:rsidRPr="00B62062">
        <w:rPr>
          <w:sz w:val="24"/>
          <w:szCs w:val="24"/>
        </w:rPr>
        <w:t>ones,</w:t>
      </w:r>
      <w:r w:rsidR="009C70EF" w:rsidRPr="00B62062">
        <w:rPr>
          <w:sz w:val="24"/>
          <w:szCs w:val="24"/>
        </w:rPr>
        <w:t xml:space="preserve"> to staff as documentation may </w:t>
      </w:r>
      <w:proofErr w:type="gramStart"/>
      <w:r w:rsidR="009C70EF" w:rsidRPr="00B62062">
        <w:rPr>
          <w:sz w:val="24"/>
          <w:szCs w:val="24"/>
        </w:rPr>
        <w:t>be required</w:t>
      </w:r>
      <w:proofErr w:type="gramEnd"/>
      <w:r w:rsidR="009C70EF" w:rsidRPr="00B62062">
        <w:rPr>
          <w:sz w:val="24"/>
          <w:szCs w:val="24"/>
        </w:rPr>
        <w:t xml:space="preserve"> for records.</w:t>
      </w:r>
    </w:p>
    <w:p w14:paraId="31DB0B67" w14:textId="77777777" w:rsidR="002102A2" w:rsidRDefault="002102A2" w:rsidP="002102A2">
      <w:pPr>
        <w:spacing w:after="0" w:line="240" w:lineRule="auto"/>
        <w:rPr>
          <w:sz w:val="24"/>
          <w:szCs w:val="24"/>
        </w:rPr>
      </w:pPr>
    </w:p>
    <w:p w14:paraId="13078374" w14:textId="7D5B47B6" w:rsidR="0053569B" w:rsidRPr="002102A2" w:rsidRDefault="001952DA" w:rsidP="002102A2">
      <w:pPr>
        <w:spacing w:after="0" w:line="240" w:lineRule="auto"/>
        <w:rPr>
          <w:sz w:val="24"/>
          <w:szCs w:val="24"/>
        </w:rPr>
      </w:pPr>
      <w:r w:rsidRPr="002102A2">
        <w:rPr>
          <w:sz w:val="24"/>
          <w:szCs w:val="24"/>
        </w:rPr>
        <w:t>Mental Health and Crisis Situations</w:t>
      </w:r>
    </w:p>
    <w:p w14:paraId="64D3BDE3" w14:textId="77777777" w:rsidR="0016635C" w:rsidRPr="00B62062" w:rsidRDefault="0053569B" w:rsidP="00264563">
      <w:pPr>
        <w:pStyle w:val="ListParagraph"/>
        <w:numPr>
          <w:ilvl w:val="0"/>
          <w:numId w:val="91"/>
        </w:numPr>
        <w:spacing w:after="0" w:line="240" w:lineRule="auto"/>
        <w:rPr>
          <w:sz w:val="24"/>
          <w:szCs w:val="24"/>
        </w:rPr>
      </w:pPr>
      <w:r w:rsidRPr="00B62062">
        <w:rPr>
          <w:sz w:val="24"/>
          <w:szCs w:val="24"/>
        </w:rPr>
        <w:t>R</w:t>
      </w:r>
      <w:r w:rsidR="001952DA" w:rsidRPr="00B62062">
        <w:rPr>
          <w:sz w:val="24"/>
          <w:szCs w:val="24"/>
        </w:rPr>
        <w:t>esidents experiencing suicidal thoughts, panic attacks</w:t>
      </w:r>
      <w:r w:rsidR="005A7A68" w:rsidRPr="00B62062">
        <w:rPr>
          <w:sz w:val="24"/>
          <w:szCs w:val="24"/>
        </w:rPr>
        <w:t>, or mental health crises should seek immediate help from staff or call 988 (Suicide and Crisis Lifeline)</w:t>
      </w:r>
      <w:r w:rsidR="0016635C" w:rsidRPr="00B62062">
        <w:rPr>
          <w:sz w:val="24"/>
          <w:szCs w:val="24"/>
        </w:rPr>
        <w:t>.</w:t>
      </w:r>
    </w:p>
    <w:p w14:paraId="239E13D0" w14:textId="19DBB148" w:rsidR="0016635C" w:rsidRPr="00B62062" w:rsidRDefault="0016635C" w:rsidP="00264563">
      <w:pPr>
        <w:pStyle w:val="ListParagraph"/>
        <w:numPr>
          <w:ilvl w:val="0"/>
          <w:numId w:val="91"/>
        </w:numPr>
        <w:spacing w:after="0" w:line="240" w:lineRule="auto"/>
        <w:rPr>
          <w:sz w:val="24"/>
          <w:szCs w:val="24"/>
        </w:rPr>
      </w:pPr>
      <w:r w:rsidRPr="00B62062">
        <w:rPr>
          <w:sz w:val="24"/>
          <w:szCs w:val="24"/>
        </w:rPr>
        <w:t>I</w:t>
      </w:r>
      <w:r w:rsidR="00B034BB" w:rsidRPr="00B62062">
        <w:rPr>
          <w:sz w:val="24"/>
          <w:szCs w:val="24"/>
        </w:rPr>
        <w:t xml:space="preserve">f another resident </w:t>
      </w:r>
      <w:proofErr w:type="gramStart"/>
      <w:r w:rsidR="00B034BB" w:rsidRPr="00B62062">
        <w:rPr>
          <w:sz w:val="24"/>
          <w:szCs w:val="24"/>
        </w:rPr>
        <w:t>appears to be</w:t>
      </w:r>
      <w:proofErr w:type="gramEnd"/>
      <w:r w:rsidR="00B034BB" w:rsidRPr="00B62062">
        <w:rPr>
          <w:sz w:val="24"/>
          <w:szCs w:val="24"/>
        </w:rPr>
        <w:t xml:space="preserve"> in crisis or at risk of self-harm notify </w:t>
      </w:r>
      <w:r w:rsidR="00957B24">
        <w:rPr>
          <w:sz w:val="24"/>
          <w:szCs w:val="24"/>
        </w:rPr>
        <w:t xml:space="preserve">House Manager </w:t>
      </w:r>
      <w:r w:rsidR="00B034BB" w:rsidRPr="00B62062">
        <w:rPr>
          <w:sz w:val="24"/>
          <w:szCs w:val="24"/>
        </w:rPr>
        <w:t>or call 911 immediately</w:t>
      </w:r>
      <w:r w:rsidRPr="00B62062">
        <w:rPr>
          <w:sz w:val="24"/>
          <w:szCs w:val="24"/>
        </w:rPr>
        <w:t>.</w:t>
      </w:r>
    </w:p>
    <w:p w14:paraId="2DFC7355" w14:textId="77777777" w:rsidR="007C770C" w:rsidRPr="00B62062" w:rsidRDefault="0016635C" w:rsidP="00264563">
      <w:pPr>
        <w:pStyle w:val="ListParagraph"/>
        <w:numPr>
          <w:ilvl w:val="0"/>
          <w:numId w:val="91"/>
        </w:numPr>
        <w:spacing w:after="0" w:line="240" w:lineRule="auto"/>
        <w:rPr>
          <w:sz w:val="24"/>
          <w:szCs w:val="24"/>
        </w:rPr>
      </w:pPr>
      <w:r w:rsidRPr="00B62062">
        <w:rPr>
          <w:sz w:val="24"/>
          <w:szCs w:val="24"/>
        </w:rPr>
        <w:t>C</w:t>
      </w:r>
      <w:r w:rsidR="00B034BB" w:rsidRPr="00B62062">
        <w:rPr>
          <w:sz w:val="24"/>
          <w:szCs w:val="24"/>
        </w:rPr>
        <w:t xml:space="preserve">onfidentiality will </w:t>
      </w:r>
      <w:proofErr w:type="gramStart"/>
      <w:r w:rsidR="00B034BB" w:rsidRPr="00B62062">
        <w:rPr>
          <w:sz w:val="24"/>
          <w:szCs w:val="24"/>
        </w:rPr>
        <w:t>be respected</w:t>
      </w:r>
      <w:proofErr w:type="gramEnd"/>
      <w:r w:rsidR="00B034BB" w:rsidRPr="00B62062">
        <w:rPr>
          <w:sz w:val="24"/>
          <w:szCs w:val="24"/>
        </w:rPr>
        <w:t xml:space="preserve"> but safety always takes priority.</w:t>
      </w:r>
    </w:p>
    <w:p w14:paraId="7D38FBFF" w14:textId="77937E9A" w:rsidR="007C770C" w:rsidRPr="002102A2" w:rsidRDefault="00B034BB" w:rsidP="002102A2">
      <w:pPr>
        <w:spacing w:after="0" w:line="240" w:lineRule="auto"/>
        <w:rPr>
          <w:sz w:val="24"/>
          <w:szCs w:val="24"/>
        </w:rPr>
      </w:pPr>
      <w:r w:rsidRPr="002102A2">
        <w:rPr>
          <w:sz w:val="24"/>
          <w:szCs w:val="24"/>
        </w:rPr>
        <w:lastRenderedPageBreak/>
        <w:t>Severe Weather and Natural Disasters</w:t>
      </w:r>
    </w:p>
    <w:p w14:paraId="2C69EC0A" w14:textId="77777777" w:rsidR="001F10F4" w:rsidRPr="001A7B7C" w:rsidRDefault="007C770C" w:rsidP="00264563">
      <w:pPr>
        <w:pStyle w:val="ListParagraph"/>
        <w:numPr>
          <w:ilvl w:val="0"/>
          <w:numId w:val="91"/>
        </w:numPr>
        <w:spacing w:after="0" w:line="240" w:lineRule="auto"/>
        <w:rPr>
          <w:sz w:val="24"/>
          <w:szCs w:val="24"/>
        </w:rPr>
      </w:pPr>
      <w:r w:rsidRPr="001A7B7C">
        <w:rPr>
          <w:sz w:val="24"/>
          <w:szCs w:val="24"/>
        </w:rPr>
        <w:t>I</w:t>
      </w:r>
      <w:r w:rsidR="00B034BB" w:rsidRPr="001A7B7C">
        <w:rPr>
          <w:sz w:val="24"/>
          <w:szCs w:val="24"/>
        </w:rPr>
        <w:t xml:space="preserve">n the event of severe weather (tornado, storm, flood, </w:t>
      </w:r>
      <w:proofErr w:type="gramStart"/>
      <w:r w:rsidR="00B034BB" w:rsidRPr="001A7B7C">
        <w:rPr>
          <w:sz w:val="24"/>
          <w:szCs w:val="24"/>
        </w:rPr>
        <w:t>etc.</w:t>
      </w:r>
      <w:proofErr w:type="gramEnd"/>
      <w:r w:rsidR="00B034BB" w:rsidRPr="001A7B7C">
        <w:rPr>
          <w:sz w:val="24"/>
          <w:szCs w:val="24"/>
        </w:rPr>
        <w:t>) follow staff directions and move to the designated safe area</w:t>
      </w:r>
      <w:r w:rsidR="001F10F4" w:rsidRPr="001A7B7C">
        <w:rPr>
          <w:sz w:val="24"/>
          <w:szCs w:val="24"/>
        </w:rPr>
        <w:t>.</w:t>
      </w:r>
    </w:p>
    <w:p w14:paraId="4C74C2BE" w14:textId="77777777" w:rsidR="001A7B7C" w:rsidRPr="001A7B7C" w:rsidRDefault="001F10F4" w:rsidP="00264563">
      <w:pPr>
        <w:pStyle w:val="ListParagraph"/>
        <w:numPr>
          <w:ilvl w:val="0"/>
          <w:numId w:val="91"/>
        </w:numPr>
        <w:spacing w:after="0" w:line="240" w:lineRule="auto"/>
        <w:rPr>
          <w:sz w:val="24"/>
          <w:szCs w:val="24"/>
        </w:rPr>
      </w:pPr>
      <w:r w:rsidRPr="001A7B7C">
        <w:rPr>
          <w:sz w:val="24"/>
          <w:szCs w:val="24"/>
        </w:rPr>
        <w:t>K</w:t>
      </w:r>
      <w:r w:rsidR="00B034BB" w:rsidRPr="001A7B7C">
        <w:rPr>
          <w:sz w:val="24"/>
          <w:szCs w:val="24"/>
        </w:rPr>
        <w:t>eep emergency supplies (flashlight, water, batteries) accessible</w:t>
      </w:r>
      <w:r w:rsidRPr="001A7B7C">
        <w:rPr>
          <w:sz w:val="24"/>
          <w:szCs w:val="24"/>
        </w:rPr>
        <w:t>.</w:t>
      </w:r>
    </w:p>
    <w:p w14:paraId="13F82D53" w14:textId="77777777" w:rsidR="001A7B7C" w:rsidRPr="001A7B7C" w:rsidRDefault="001F10F4" w:rsidP="00264563">
      <w:pPr>
        <w:pStyle w:val="ListParagraph"/>
        <w:numPr>
          <w:ilvl w:val="0"/>
          <w:numId w:val="91"/>
        </w:numPr>
        <w:spacing w:after="0" w:line="240" w:lineRule="auto"/>
        <w:rPr>
          <w:sz w:val="24"/>
          <w:szCs w:val="24"/>
        </w:rPr>
      </w:pPr>
      <w:r w:rsidRPr="001A7B7C">
        <w:rPr>
          <w:sz w:val="24"/>
          <w:szCs w:val="24"/>
        </w:rPr>
        <w:t>D</w:t>
      </w:r>
      <w:r w:rsidR="00B034BB" w:rsidRPr="001A7B7C">
        <w:rPr>
          <w:sz w:val="24"/>
          <w:szCs w:val="24"/>
        </w:rPr>
        <w:t>o not leave the building unless instructed by staff or emergency personnel</w:t>
      </w:r>
      <w:r w:rsidR="001A7B7C" w:rsidRPr="001A7B7C">
        <w:rPr>
          <w:sz w:val="24"/>
          <w:szCs w:val="24"/>
        </w:rPr>
        <w:t>.</w:t>
      </w:r>
    </w:p>
    <w:p w14:paraId="646DEBE8" w14:textId="77777777" w:rsidR="001A7B7C" w:rsidRDefault="001A7B7C" w:rsidP="00264563">
      <w:pPr>
        <w:pStyle w:val="ListParagraph"/>
        <w:numPr>
          <w:ilvl w:val="0"/>
          <w:numId w:val="91"/>
        </w:numPr>
        <w:spacing w:after="0" w:line="240" w:lineRule="auto"/>
        <w:rPr>
          <w:sz w:val="24"/>
          <w:szCs w:val="24"/>
        </w:rPr>
      </w:pPr>
      <w:r w:rsidRPr="001A7B7C">
        <w:rPr>
          <w:sz w:val="24"/>
          <w:szCs w:val="24"/>
        </w:rPr>
        <w:t>I</w:t>
      </w:r>
      <w:r w:rsidR="00B034BB" w:rsidRPr="001A7B7C">
        <w:rPr>
          <w:sz w:val="24"/>
          <w:szCs w:val="24"/>
        </w:rPr>
        <w:t xml:space="preserve">f evacuation </w:t>
      </w:r>
      <w:proofErr w:type="gramStart"/>
      <w:r w:rsidR="00B034BB" w:rsidRPr="001A7B7C">
        <w:rPr>
          <w:sz w:val="24"/>
          <w:szCs w:val="24"/>
        </w:rPr>
        <w:t>is required</w:t>
      </w:r>
      <w:proofErr w:type="gramEnd"/>
      <w:r w:rsidR="00B034BB" w:rsidRPr="001A7B7C">
        <w:rPr>
          <w:sz w:val="24"/>
          <w:szCs w:val="24"/>
        </w:rPr>
        <w:t xml:space="preserve">, follow </w:t>
      </w:r>
      <w:r w:rsidR="00BB06EC" w:rsidRPr="001A7B7C">
        <w:rPr>
          <w:sz w:val="24"/>
          <w:szCs w:val="24"/>
        </w:rPr>
        <w:t>the established evacuation plan calmly and quickly.</w:t>
      </w:r>
    </w:p>
    <w:p w14:paraId="20223DF9" w14:textId="77777777" w:rsidR="000E6751" w:rsidRDefault="000E6751" w:rsidP="000E6751">
      <w:pPr>
        <w:spacing w:after="0" w:line="240" w:lineRule="auto"/>
        <w:rPr>
          <w:sz w:val="24"/>
          <w:szCs w:val="24"/>
        </w:rPr>
      </w:pPr>
    </w:p>
    <w:p w14:paraId="2AB4CEA3" w14:textId="09E7E3FE" w:rsidR="001A7B7C" w:rsidRPr="000E6751" w:rsidRDefault="00BB06EC" w:rsidP="000E6751">
      <w:pPr>
        <w:spacing w:after="0" w:line="240" w:lineRule="auto"/>
        <w:rPr>
          <w:sz w:val="24"/>
          <w:szCs w:val="24"/>
        </w:rPr>
      </w:pPr>
      <w:r w:rsidRPr="000E6751">
        <w:rPr>
          <w:sz w:val="24"/>
          <w:szCs w:val="24"/>
        </w:rPr>
        <w:t>Security and Visitor Safety</w:t>
      </w:r>
    </w:p>
    <w:p w14:paraId="1D40839E" w14:textId="504EBB47" w:rsidR="001A559A" w:rsidRPr="001A559A" w:rsidRDefault="001A7B7C" w:rsidP="00264563">
      <w:pPr>
        <w:pStyle w:val="ListParagraph"/>
        <w:numPr>
          <w:ilvl w:val="0"/>
          <w:numId w:val="91"/>
        </w:numPr>
        <w:spacing w:after="0" w:line="240" w:lineRule="auto"/>
        <w:rPr>
          <w:sz w:val="24"/>
          <w:szCs w:val="24"/>
        </w:rPr>
      </w:pPr>
      <w:r w:rsidRPr="001A559A">
        <w:rPr>
          <w:sz w:val="24"/>
          <w:szCs w:val="24"/>
        </w:rPr>
        <w:t>L</w:t>
      </w:r>
      <w:r w:rsidR="00BB06EC" w:rsidRPr="001A559A">
        <w:rPr>
          <w:sz w:val="24"/>
          <w:szCs w:val="24"/>
        </w:rPr>
        <w:t xml:space="preserve">ock all doors and windows when leaving </w:t>
      </w:r>
      <w:r w:rsidR="00AF28F2">
        <w:rPr>
          <w:sz w:val="24"/>
          <w:szCs w:val="24"/>
        </w:rPr>
        <w:t>our</w:t>
      </w:r>
      <w:r w:rsidR="00BB06EC" w:rsidRPr="001A559A">
        <w:rPr>
          <w:sz w:val="24"/>
          <w:szCs w:val="24"/>
        </w:rPr>
        <w:t xml:space="preserve"> h</w:t>
      </w:r>
      <w:r w:rsidR="00AF28F2">
        <w:rPr>
          <w:sz w:val="24"/>
          <w:szCs w:val="24"/>
        </w:rPr>
        <w:t>o</w:t>
      </w:r>
      <w:r w:rsidR="00BB06EC" w:rsidRPr="001A559A">
        <w:rPr>
          <w:sz w:val="24"/>
          <w:szCs w:val="24"/>
        </w:rPr>
        <w:t>me</w:t>
      </w:r>
      <w:r w:rsidR="001A559A" w:rsidRPr="001A559A">
        <w:rPr>
          <w:sz w:val="24"/>
          <w:szCs w:val="24"/>
        </w:rPr>
        <w:t>.</w:t>
      </w:r>
    </w:p>
    <w:p w14:paraId="167DF8F9" w14:textId="77777777" w:rsidR="001A559A" w:rsidRPr="001A559A" w:rsidRDefault="001A7B7C" w:rsidP="00264563">
      <w:pPr>
        <w:pStyle w:val="ListParagraph"/>
        <w:numPr>
          <w:ilvl w:val="0"/>
          <w:numId w:val="91"/>
        </w:numPr>
        <w:spacing w:after="0" w:line="240" w:lineRule="auto"/>
        <w:rPr>
          <w:sz w:val="24"/>
          <w:szCs w:val="24"/>
        </w:rPr>
      </w:pPr>
      <w:r w:rsidRPr="001A559A">
        <w:rPr>
          <w:sz w:val="24"/>
          <w:szCs w:val="24"/>
        </w:rPr>
        <w:t>V</w:t>
      </w:r>
      <w:r w:rsidR="00BB06EC" w:rsidRPr="001A559A">
        <w:rPr>
          <w:sz w:val="24"/>
          <w:szCs w:val="24"/>
        </w:rPr>
        <w:t xml:space="preserve">isitors must </w:t>
      </w:r>
      <w:proofErr w:type="gramStart"/>
      <w:r w:rsidR="00BB06EC" w:rsidRPr="001A559A">
        <w:rPr>
          <w:sz w:val="24"/>
          <w:szCs w:val="24"/>
        </w:rPr>
        <w:t>be approved</w:t>
      </w:r>
      <w:proofErr w:type="gramEnd"/>
      <w:r w:rsidR="00BB06EC" w:rsidRPr="001A559A">
        <w:rPr>
          <w:sz w:val="24"/>
          <w:szCs w:val="24"/>
        </w:rPr>
        <w:t xml:space="preserve"> and signed in according to the Visitor Policy</w:t>
      </w:r>
      <w:r w:rsidR="001A559A" w:rsidRPr="001A559A">
        <w:rPr>
          <w:sz w:val="24"/>
          <w:szCs w:val="24"/>
        </w:rPr>
        <w:t>.</w:t>
      </w:r>
    </w:p>
    <w:p w14:paraId="7F1A23E5" w14:textId="0C0E815D" w:rsidR="001A559A" w:rsidRPr="001A559A" w:rsidRDefault="001A559A" w:rsidP="00264563">
      <w:pPr>
        <w:pStyle w:val="ListParagraph"/>
        <w:numPr>
          <w:ilvl w:val="0"/>
          <w:numId w:val="91"/>
        </w:numPr>
        <w:spacing w:after="0" w:line="240" w:lineRule="auto"/>
        <w:rPr>
          <w:sz w:val="24"/>
          <w:szCs w:val="24"/>
        </w:rPr>
      </w:pPr>
      <w:r w:rsidRPr="001A559A">
        <w:rPr>
          <w:sz w:val="24"/>
          <w:szCs w:val="24"/>
        </w:rPr>
        <w:t>U</w:t>
      </w:r>
      <w:r w:rsidR="00BB06EC" w:rsidRPr="001A559A">
        <w:rPr>
          <w:sz w:val="24"/>
          <w:szCs w:val="24"/>
        </w:rPr>
        <w:t xml:space="preserve">nauthorized individuals </w:t>
      </w:r>
      <w:proofErr w:type="gramStart"/>
      <w:r w:rsidR="00BB06EC" w:rsidRPr="001A559A">
        <w:rPr>
          <w:sz w:val="24"/>
          <w:szCs w:val="24"/>
        </w:rPr>
        <w:t>are not permitted</w:t>
      </w:r>
      <w:proofErr w:type="gramEnd"/>
      <w:r w:rsidR="00BB06EC" w:rsidRPr="001A559A">
        <w:rPr>
          <w:sz w:val="24"/>
          <w:szCs w:val="24"/>
        </w:rPr>
        <w:t xml:space="preserve"> on the property or in </w:t>
      </w:r>
      <w:r w:rsidR="00AF28F2">
        <w:rPr>
          <w:sz w:val="24"/>
          <w:szCs w:val="24"/>
        </w:rPr>
        <w:t xml:space="preserve">our </w:t>
      </w:r>
      <w:r w:rsidR="00BB06EC" w:rsidRPr="001A559A">
        <w:rPr>
          <w:sz w:val="24"/>
          <w:szCs w:val="24"/>
        </w:rPr>
        <w:t>home</w:t>
      </w:r>
      <w:r w:rsidRPr="001A559A">
        <w:rPr>
          <w:sz w:val="24"/>
          <w:szCs w:val="24"/>
        </w:rPr>
        <w:t>.</w:t>
      </w:r>
    </w:p>
    <w:p w14:paraId="3F8850D7" w14:textId="77777777" w:rsidR="001A559A" w:rsidRPr="001A559A" w:rsidRDefault="001A559A" w:rsidP="00264563">
      <w:pPr>
        <w:pStyle w:val="ListParagraph"/>
        <w:numPr>
          <w:ilvl w:val="0"/>
          <w:numId w:val="91"/>
        </w:numPr>
        <w:spacing w:after="0" w:line="240" w:lineRule="auto"/>
        <w:rPr>
          <w:sz w:val="24"/>
          <w:szCs w:val="24"/>
        </w:rPr>
      </w:pPr>
      <w:r w:rsidRPr="001A559A">
        <w:rPr>
          <w:sz w:val="24"/>
          <w:szCs w:val="24"/>
        </w:rPr>
        <w:t>R</w:t>
      </w:r>
      <w:r w:rsidR="00BB06EC" w:rsidRPr="001A559A">
        <w:rPr>
          <w:sz w:val="24"/>
          <w:szCs w:val="24"/>
        </w:rPr>
        <w:t>eport suspicious activity to staff or local authorities immediately.</w:t>
      </w:r>
    </w:p>
    <w:p w14:paraId="2B2E7886" w14:textId="77777777" w:rsidR="00E0646D" w:rsidRDefault="00E0646D" w:rsidP="00E0646D">
      <w:pPr>
        <w:spacing w:after="0" w:line="240" w:lineRule="auto"/>
        <w:rPr>
          <w:sz w:val="24"/>
          <w:szCs w:val="24"/>
        </w:rPr>
      </w:pPr>
    </w:p>
    <w:p w14:paraId="3526B76A" w14:textId="714CD258" w:rsidR="001A559A" w:rsidRPr="00E0646D" w:rsidRDefault="00BB06EC" w:rsidP="00E0646D">
      <w:pPr>
        <w:spacing w:after="0" w:line="240" w:lineRule="auto"/>
        <w:rPr>
          <w:sz w:val="24"/>
          <w:szCs w:val="24"/>
        </w:rPr>
      </w:pPr>
      <w:r w:rsidRPr="00E0646D">
        <w:rPr>
          <w:sz w:val="24"/>
          <w:szCs w:val="24"/>
        </w:rPr>
        <w:t>Reporting and Accountability</w:t>
      </w:r>
    </w:p>
    <w:p w14:paraId="31803BBA" w14:textId="77777777" w:rsidR="00DA0CF2" w:rsidRPr="00205FE6" w:rsidRDefault="001A559A" w:rsidP="00264563">
      <w:pPr>
        <w:pStyle w:val="ListParagraph"/>
        <w:numPr>
          <w:ilvl w:val="0"/>
          <w:numId w:val="91"/>
        </w:numPr>
        <w:spacing w:after="0" w:line="240" w:lineRule="auto"/>
        <w:rPr>
          <w:sz w:val="24"/>
          <w:szCs w:val="24"/>
        </w:rPr>
      </w:pPr>
      <w:r w:rsidRPr="00205FE6">
        <w:rPr>
          <w:sz w:val="24"/>
          <w:szCs w:val="24"/>
        </w:rPr>
        <w:t>A</w:t>
      </w:r>
      <w:r w:rsidR="004C4E8A" w:rsidRPr="00205FE6">
        <w:rPr>
          <w:sz w:val="24"/>
          <w:szCs w:val="24"/>
        </w:rPr>
        <w:t xml:space="preserve">ll health or safety incidents must </w:t>
      </w:r>
      <w:proofErr w:type="gramStart"/>
      <w:r w:rsidR="004C4E8A" w:rsidRPr="00205FE6">
        <w:rPr>
          <w:sz w:val="24"/>
          <w:szCs w:val="24"/>
        </w:rPr>
        <w:t>be reported</w:t>
      </w:r>
      <w:proofErr w:type="gramEnd"/>
      <w:r w:rsidR="004C4E8A" w:rsidRPr="00205FE6">
        <w:rPr>
          <w:sz w:val="24"/>
          <w:szCs w:val="24"/>
        </w:rPr>
        <w:t xml:space="preserve"> promptly to staff</w:t>
      </w:r>
      <w:r w:rsidR="00DA0CF2" w:rsidRPr="00205FE6">
        <w:rPr>
          <w:sz w:val="24"/>
          <w:szCs w:val="24"/>
        </w:rPr>
        <w:t>.</w:t>
      </w:r>
    </w:p>
    <w:p w14:paraId="71296720" w14:textId="77777777" w:rsidR="00DA0CF2" w:rsidRPr="00205FE6" w:rsidRDefault="00DA0CF2" w:rsidP="00264563">
      <w:pPr>
        <w:pStyle w:val="ListParagraph"/>
        <w:numPr>
          <w:ilvl w:val="0"/>
          <w:numId w:val="91"/>
        </w:numPr>
        <w:spacing w:after="0" w:line="240" w:lineRule="auto"/>
        <w:rPr>
          <w:sz w:val="24"/>
          <w:szCs w:val="24"/>
        </w:rPr>
      </w:pPr>
      <w:r w:rsidRPr="00205FE6">
        <w:rPr>
          <w:sz w:val="24"/>
          <w:szCs w:val="24"/>
        </w:rPr>
        <w:t>A</w:t>
      </w:r>
      <w:r w:rsidR="004C4E8A" w:rsidRPr="00205FE6">
        <w:rPr>
          <w:sz w:val="24"/>
          <w:szCs w:val="24"/>
        </w:rPr>
        <w:t xml:space="preserve">n Incident Report Form will </w:t>
      </w:r>
      <w:proofErr w:type="gramStart"/>
      <w:r w:rsidR="004C4E8A" w:rsidRPr="00205FE6">
        <w:rPr>
          <w:sz w:val="24"/>
          <w:szCs w:val="24"/>
        </w:rPr>
        <w:t>be completed</w:t>
      </w:r>
      <w:proofErr w:type="gramEnd"/>
      <w:r w:rsidR="004C4E8A" w:rsidRPr="00205FE6">
        <w:rPr>
          <w:sz w:val="24"/>
          <w:szCs w:val="24"/>
        </w:rPr>
        <w:t xml:space="preserve"> for documentation and review</w:t>
      </w:r>
      <w:r w:rsidRPr="00205FE6">
        <w:rPr>
          <w:sz w:val="24"/>
          <w:szCs w:val="24"/>
        </w:rPr>
        <w:t>.</w:t>
      </w:r>
    </w:p>
    <w:p w14:paraId="1B97861F" w14:textId="77777777" w:rsidR="00EA76BE" w:rsidRPr="00205FE6" w:rsidRDefault="00DA0CF2" w:rsidP="00264563">
      <w:pPr>
        <w:pStyle w:val="ListParagraph"/>
        <w:numPr>
          <w:ilvl w:val="0"/>
          <w:numId w:val="91"/>
        </w:numPr>
        <w:spacing w:after="0" w:line="240" w:lineRule="auto"/>
        <w:rPr>
          <w:sz w:val="24"/>
          <w:szCs w:val="24"/>
        </w:rPr>
      </w:pPr>
      <w:r w:rsidRPr="00205FE6">
        <w:rPr>
          <w:sz w:val="24"/>
          <w:szCs w:val="24"/>
        </w:rPr>
        <w:t>F</w:t>
      </w:r>
      <w:r w:rsidR="004C4E8A" w:rsidRPr="00205FE6">
        <w:rPr>
          <w:sz w:val="24"/>
          <w:szCs w:val="24"/>
        </w:rPr>
        <w:t>ailure to comply with health and safety procedures may result in disciplinary action, up to and including discharge from the program.</w:t>
      </w:r>
    </w:p>
    <w:p w14:paraId="6C236A8F" w14:textId="77777777" w:rsidR="00E0646D" w:rsidRDefault="00E0646D" w:rsidP="00E0646D">
      <w:pPr>
        <w:spacing w:after="0" w:line="240" w:lineRule="auto"/>
        <w:rPr>
          <w:sz w:val="24"/>
          <w:szCs w:val="24"/>
        </w:rPr>
      </w:pPr>
    </w:p>
    <w:p w14:paraId="42491596" w14:textId="70259072" w:rsidR="00EA76BE" w:rsidRPr="00E0646D" w:rsidRDefault="004C4E8A" w:rsidP="00E0646D">
      <w:pPr>
        <w:spacing w:after="0" w:line="240" w:lineRule="auto"/>
        <w:rPr>
          <w:sz w:val="24"/>
          <w:szCs w:val="24"/>
        </w:rPr>
      </w:pPr>
      <w:r w:rsidRPr="00E0646D">
        <w:rPr>
          <w:sz w:val="24"/>
          <w:szCs w:val="24"/>
        </w:rPr>
        <w:t>Resident and Staff</w:t>
      </w:r>
      <w:r w:rsidR="006C7386" w:rsidRPr="00E0646D">
        <w:rPr>
          <w:sz w:val="24"/>
          <w:szCs w:val="24"/>
        </w:rPr>
        <w:t xml:space="preserve"> Cooperation</w:t>
      </w:r>
    </w:p>
    <w:p w14:paraId="4C1D03A9" w14:textId="77777777" w:rsidR="00EA76BE" w:rsidRPr="00205FE6" w:rsidRDefault="006C7386" w:rsidP="00264563">
      <w:pPr>
        <w:pStyle w:val="ListParagraph"/>
        <w:numPr>
          <w:ilvl w:val="0"/>
          <w:numId w:val="91"/>
        </w:numPr>
        <w:spacing w:after="0" w:line="240" w:lineRule="auto"/>
        <w:rPr>
          <w:sz w:val="24"/>
          <w:szCs w:val="24"/>
        </w:rPr>
      </w:pPr>
      <w:r w:rsidRPr="00205FE6">
        <w:rPr>
          <w:sz w:val="24"/>
          <w:szCs w:val="24"/>
        </w:rPr>
        <w:t>Safety is everyone’s responsibility</w:t>
      </w:r>
      <w:r w:rsidR="00EA76BE" w:rsidRPr="00205FE6">
        <w:rPr>
          <w:sz w:val="24"/>
          <w:szCs w:val="24"/>
        </w:rPr>
        <w:t>.</w:t>
      </w:r>
    </w:p>
    <w:p w14:paraId="7C8DA067" w14:textId="77777777" w:rsidR="00205FE6" w:rsidRPr="00205FE6" w:rsidRDefault="00EA76BE" w:rsidP="00264563">
      <w:pPr>
        <w:pStyle w:val="ListParagraph"/>
        <w:numPr>
          <w:ilvl w:val="0"/>
          <w:numId w:val="91"/>
        </w:numPr>
        <w:spacing w:after="0" w:line="240" w:lineRule="auto"/>
        <w:rPr>
          <w:sz w:val="24"/>
          <w:szCs w:val="24"/>
        </w:rPr>
      </w:pPr>
      <w:r w:rsidRPr="00205FE6">
        <w:rPr>
          <w:sz w:val="24"/>
          <w:szCs w:val="24"/>
        </w:rPr>
        <w:t>R</w:t>
      </w:r>
      <w:r w:rsidR="00B17588" w:rsidRPr="00205FE6">
        <w:rPr>
          <w:sz w:val="24"/>
          <w:szCs w:val="24"/>
        </w:rPr>
        <w:t xml:space="preserve">esidents and staff </w:t>
      </w:r>
      <w:proofErr w:type="gramStart"/>
      <w:r w:rsidR="00B17588" w:rsidRPr="00205FE6">
        <w:rPr>
          <w:sz w:val="24"/>
          <w:szCs w:val="24"/>
        </w:rPr>
        <w:t>are expected</w:t>
      </w:r>
      <w:proofErr w:type="gramEnd"/>
      <w:r w:rsidR="00B17588" w:rsidRPr="00205FE6">
        <w:rPr>
          <w:sz w:val="24"/>
          <w:szCs w:val="24"/>
        </w:rPr>
        <w:t xml:space="preserve"> to follow all posted safety signs and procedures</w:t>
      </w:r>
      <w:r w:rsidR="00205FE6" w:rsidRPr="00205FE6">
        <w:rPr>
          <w:sz w:val="24"/>
          <w:szCs w:val="24"/>
        </w:rPr>
        <w:t>.</w:t>
      </w:r>
    </w:p>
    <w:p w14:paraId="0D04B386" w14:textId="77777777" w:rsidR="00205FE6" w:rsidRPr="00205FE6" w:rsidRDefault="00EA76BE" w:rsidP="00264563">
      <w:pPr>
        <w:pStyle w:val="ListParagraph"/>
        <w:numPr>
          <w:ilvl w:val="0"/>
          <w:numId w:val="91"/>
        </w:numPr>
        <w:spacing w:after="0" w:line="240" w:lineRule="auto"/>
        <w:rPr>
          <w:sz w:val="24"/>
          <w:szCs w:val="24"/>
        </w:rPr>
      </w:pPr>
      <w:r w:rsidRPr="00205FE6">
        <w:rPr>
          <w:sz w:val="24"/>
          <w:szCs w:val="24"/>
        </w:rPr>
        <w:t>R</w:t>
      </w:r>
      <w:r w:rsidR="00B17588" w:rsidRPr="00205FE6">
        <w:rPr>
          <w:sz w:val="24"/>
          <w:szCs w:val="24"/>
        </w:rPr>
        <w:t>eport potential hazards immediately</w:t>
      </w:r>
      <w:r w:rsidR="00205FE6" w:rsidRPr="00205FE6">
        <w:rPr>
          <w:sz w:val="24"/>
          <w:szCs w:val="24"/>
        </w:rPr>
        <w:t>.</w:t>
      </w:r>
    </w:p>
    <w:p w14:paraId="0864674A" w14:textId="77777777" w:rsidR="00205FE6" w:rsidRPr="00205FE6" w:rsidRDefault="00205FE6" w:rsidP="00264563">
      <w:pPr>
        <w:pStyle w:val="ListParagraph"/>
        <w:numPr>
          <w:ilvl w:val="0"/>
          <w:numId w:val="91"/>
        </w:numPr>
        <w:spacing w:after="0" w:line="240" w:lineRule="auto"/>
        <w:rPr>
          <w:sz w:val="24"/>
          <w:szCs w:val="24"/>
        </w:rPr>
      </w:pPr>
      <w:r w:rsidRPr="00205FE6">
        <w:rPr>
          <w:sz w:val="24"/>
          <w:szCs w:val="24"/>
        </w:rPr>
        <w:t>P</w:t>
      </w:r>
      <w:r w:rsidR="00B17588" w:rsidRPr="00205FE6">
        <w:rPr>
          <w:sz w:val="24"/>
          <w:szCs w:val="24"/>
        </w:rPr>
        <w:t>articipate in emergency drills and safety meetings</w:t>
      </w:r>
      <w:r w:rsidRPr="00205FE6">
        <w:rPr>
          <w:sz w:val="24"/>
          <w:szCs w:val="24"/>
        </w:rPr>
        <w:t>.</w:t>
      </w:r>
    </w:p>
    <w:p w14:paraId="49F994DF" w14:textId="21745EC5" w:rsidR="003818A8" w:rsidRDefault="00205FE6" w:rsidP="00264563">
      <w:pPr>
        <w:pStyle w:val="ListParagraph"/>
        <w:numPr>
          <w:ilvl w:val="0"/>
          <w:numId w:val="91"/>
        </w:numPr>
        <w:spacing w:after="0" w:line="240" w:lineRule="auto"/>
        <w:rPr>
          <w:sz w:val="24"/>
          <w:szCs w:val="24"/>
        </w:rPr>
      </w:pPr>
      <w:r w:rsidRPr="00205FE6">
        <w:rPr>
          <w:sz w:val="24"/>
          <w:szCs w:val="24"/>
        </w:rPr>
        <w:t>S</w:t>
      </w:r>
      <w:r w:rsidR="00B17588" w:rsidRPr="00205FE6">
        <w:rPr>
          <w:sz w:val="24"/>
          <w:szCs w:val="24"/>
        </w:rPr>
        <w:t>upport a culture of care, responsibility, and respect for all.</w:t>
      </w:r>
    </w:p>
    <w:p w14:paraId="68F86FC0" w14:textId="77777777" w:rsidR="00AE2E31" w:rsidRPr="00AE2E31" w:rsidRDefault="00AE2E31" w:rsidP="00AE2E31">
      <w:pPr>
        <w:spacing w:after="0" w:line="240" w:lineRule="auto"/>
        <w:rPr>
          <w:sz w:val="24"/>
          <w:szCs w:val="24"/>
        </w:rPr>
      </w:pPr>
    </w:p>
    <w:p w14:paraId="3E86EEB5" w14:textId="03DFC11E" w:rsidR="00221F79" w:rsidRDefault="00221F79"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 xml:space="preserve">6. </w:t>
      </w:r>
      <w:r w:rsidR="002145CA" w:rsidRPr="00036344">
        <w:rPr>
          <w:rFonts w:asciiTheme="minorHAnsi" w:hAnsiTheme="minorHAnsi"/>
          <w:color w:val="auto"/>
          <w:sz w:val="24"/>
          <w:szCs w:val="24"/>
        </w:rPr>
        <w:t>Recovery Programming &amp; Expectations</w:t>
      </w:r>
    </w:p>
    <w:p w14:paraId="625AD0CF" w14:textId="77777777" w:rsidR="00537D22" w:rsidRPr="003B36E0" w:rsidRDefault="00537D22" w:rsidP="00537D22">
      <w:pPr>
        <w:spacing w:after="0" w:line="240" w:lineRule="auto"/>
        <w:rPr>
          <w:b/>
          <w:bCs/>
          <w:sz w:val="24"/>
          <w:szCs w:val="24"/>
        </w:rPr>
      </w:pPr>
      <w:r w:rsidRPr="003B36E0">
        <w:rPr>
          <w:b/>
          <w:bCs/>
          <w:sz w:val="24"/>
          <w:szCs w:val="24"/>
        </w:rPr>
        <w:t>Purpose</w:t>
      </w:r>
    </w:p>
    <w:p w14:paraId="4A5D3D15" w14:textId="77BFBBA1" w:rsidR="00673D01" w:rsidRDefault="00440725" w:rsidP="005C6636">
      <w:pPr>
        <w:spacing w:after="0" w:line="240" w:lineRule="auto"/>
        <w:rPr>
          <w:sz w:val="24"/>
          <w:szCs w:val="24"/>
        </w:rPr>
      </w:pPr>
      <w:r w:rsidRPr="00036344">
        <w:rPr>
          <w:sz w:val="24"/>
          <w:szCs w:val="24"/>
        </w:rPr>
        <w:t xml:space="preserve">Our home </w:t>
      </w:r>
      <w:proofErr w:type="gramStart"/>
      <w:r w:rsidRPr="00036344">
        <w:rPr>
          <w:sz w:val="24"/>
          <w:szCs w:val="24"/>
        </w:rPr>
        <w:t>is designed</w:t>
      </w:r>
      <w:proofErr w:type="gramEnd"/>
      <w:r w:rsidRPr="00036344">
        <w:rPr>
          <w:sz w:val="24"/>
          <w:szCs w:val="24"/>
        </w:rPr>
        <w:t xml:space="preserve"> to</w:t>
      </w:r>
      <w:r w:rsidR="00EF340E" w:rsidRPr="00036344">
        <w:rPr>
          <w:sz w:val="24"/>
          <w:szCs w:val="24"/>
        </w:rPr>
        <w:t xml:space="preserve"> support residents in achieving and maintaining long</w:t>
      </w:r>
      <w:r w:rsidR="00A76EDA">
        <w:rPr>
          <w:sz w:val="24"/>
          <w:szCs w:val="24"/>
        </w:rPr>
        <w:t>-term</w:t>
      </w:r>
      <w:r w:rsidR="009E4791" w:rsidRPr="00036344">
        <w:rPr>
          <w:sz w:val="24"/>
          <w:szCs w:val="24"/>
        </w:rPr>
        <w:t xml:space="preserve"> sobriety through structure, accountability, and connection. Each resident </w:t>
      </w:r>
      <w:proofErr w:type="gramStart"/>
      <w:r w:rsidR="009E4791" w:rsidRPr="00036344">
        <w:rPr>
          <w:sz w:val="24"/>
          <w:szCs w:val="24"/>
        </w:rPr>
        <w:t>is expected</w:t>
      </w:r>
      <w:proofErr w:type="gramEnd"/>
      <w:r w:rsidR="009E4791" w:rsidRPr="00036344">
        <w:rPr>
          <w:sz w:val="24"/>
          <w:szCs w:val="24"/>
        </w:rPr>
        <w:t xml:space="preserve"> to take an active role in their personal r</w:t>
      </w:r>
      <w:r w:rsidR="00DE2C95" w:rsidRPr="00036344">
        <w:rPr>
          <w:sz w:val="24"/>
          <w:szCs w:val="24"/>
        </w:rPr>
        <w:t>ecovery journey, while contributing to a positive and supportive living environment.</w:t>
      </w:r>
    </w:p>
    <w:p w14:paraId="11C34DA3" w14:textId="77777777" w:rsidR="00A76EDA" w:rsidRDefault="00A76EDA" w:rsidP="005C6636">
      <w:pPr>
        <w:spacing w:after="0" w:line="240" w:lineRule="auto"/>
        <w:rPr>
          <w:sz w:val="24"/>
          <w:szCs w:val="24"/>
        </w:rPr>
      </w:pPr>
    </w:p>
    <w:p w14:paraId="6E7E4C81" w14:textId="118E0E32" w:rsidR="00673D01" w:rsidRDefault="00E222A1" w:rsidP="005C6636">
      <w:pPr>
        <w:spacing w:after="0" w:line="240" w:lineRule="auto"/>
        <w:rPr>
          <w:sz w:val="24"/>
          <w:szCs w:val="24"/>
        </w:rPr>
      </w:pPr>
      <w:r w:rsidRPr="00036344">
        <w:rPr>
          <w:sz w:val="24"/>
          <w:szCs w:val="24"/>
        </w:rPr>
        <w:t>Commitment to Recovery</w:t>
      </w:r>
    </w:p>
    <w:p w14:paraId="7F20B2D0" w14:textId="77777777" w:rsidR="00673D01" w:rsidRPr="007224EC" w:rsidRDefault="00673D01" w:rsidP="00264563">
      <w:pPr>
        <w:pStyle w:val="ListParagraph"/>
        <w:numPr>
          <w:ilvl w:val="0"/>
          <w:numId w:val="90"/>
        </w:numPr>
        <w:spacing w:after="0" w:line="240" w:lineRule="auto"/>
        <w:rPr>
          <w:sz w:val="24"/>
          <w:szCs w:val="24"/>
        </w:rPr>
      </w:pPr>
      <w:r w:rsidRPr="007224EC">
        <w:rPr>
          <w:sz w:val="24"/>
          <w:szCs w:val="24"/>
        </w:rPr>
        <w:t>R</w:t>
      </w:r>
      <w:r w:rsidR="00E222A1" w:rsidRPr="007224EC">
        <w:rPr>
          <w:sz w:val="24"/>
          <w:szCs w:val="24"/>
        </w:rPr>
        <w:t xml:space="preserve">esidents </w:t>
      </w:r>
      <w:proofErr w:type="gramStart"/>
      <w:r w:rsidR="00E222A1" w:rsidRPr="007224EC">
        <w:rPr>
          <w:sz w:val="24"/>
          <w:szCs w:val="24"/>
        </w:rPr>
        <w:t>are</w:t>
      </w:r>
      <w:r w:rsidR="004D2AA0" w:rsidRPr="007224EC">
        <w:rPr>
          <w:sz w:val="24"/>
          <w:szCs w:val="24"/>
        </w:rPr>
        <w:t xml:space="preserve"> expected</w:t>
      </w:r>
      <w:proofErr w:type="gramEnd"/>
      <w:r w:rsidR="004D2AA0" w:rsidRPr="007224EC">
        <w:rPr>
          <w:sz w:val="24"/>
          <w:szCs w:val="24"/>
        </w:rPr>
        <w:t xml:space="preserve"> to prioritize recovery as their </w:t>
      </w:r>
      <w:proofErr w:type="gramStart"/>
      <w:r w:rsidR="004D2AA0" w:rsidRPr="007224EC">
        <w:rPr>
          <w:sz w:val="24"/>
          <w:szCs w:val="24"/>
        </w:rPr>
        <w:t>main focus</w:t>
      </w:r>
      <w:proofErr w:type="gramEnd"/>
      <w:r w:rsidR="004D2AA0" w:rsidRPr="007224EC">
        <w:rPr>
          <w:sz w:val="24"/>
          <w:szCs w:val="24"/>
        </w:rPr>
        <w:t xml:space="preserve"> during their stay</w:t>
      </w:r>
      <w:r w:rsidRPr="007224EC">
        <w:rPr>
          <w:sz w:val="24"/>
          <w:szCs w:val="24"/>
        </w:rPr>
        <w:t>.</w:t>
      </w:r>
    </w:p>
    <w:p w14:paraId="792F8955" w14:textId="30A65627" w:rsidR="00444789" w:rsidRPr="007224EC" w:rsidRDefault="00673D01" w:rsidP="00264563">
      <w:pPr>
        <w:pStyle w:val="ListParagraph"/>
        <w:numPr>
          <w:ilvl w:val="0"/>
          <w:numId w:val="90"/>
        </w:numPr>
        <w:spacing w:after="0" w:line="240" w:lineRule="auto"/>
        <w:rPr>
          <w:sz w:val="24"/>
          <w:szCs w:val="24"/>
        </w:rPr>
      </w:pPr>
      <w:r w:rsidRPr="007224EC">
        <w:rPr>
          <w:sz w:val="24"/>
          <w:szCs w:val="24"/>
        </w:rPr>
        <w:t>P</w:t>
      </w:r>
      <w:r w:rsidR="00FF0226" w:rsidRPr="007224EC">
        <w:rPr>
          <w:sz w:val="24"/>
          <w:szCs w:val="24"/>
        </w:rPr>
        <w:t>articipation in all required programming, meetings, and community activities is a condition of residenc</w:t>
      </w:r>
      <w:r w:rsidR="00F81DFA">
        <w:rPr>
          <w:sz w:val="24"/>
          <w:szCs w:val="24"/>
        </w:rPr>
        <w:t>y</w:t>
      </w:r>
      <w:r w:rsidR="00444789" w:rsidRPr="007224EC">
        <w:rPr>
          <w:sz w:val="24"/>
          <w:szCs w:val="24"/>
        </w:rPr>
        <w:t>.</w:t>
      </w:r>
    </w:p>
    <w:p w14:paraId="16EA7B20" w14:textId="77777777" w:rsidR="00444789" w:rsidRPr="007224EC" w:rsidRDefault="00444789" w:rsidP="00264563">
      <w:pPr>
        <w:pStyle w:val="ListParagraph"/>
        <w:numPr>
          <w:ilvl w:val="0"/>
          <w:numId w:val="90"/>
        </w:numPr>
        <w:spacing w:after="0" w:line="240" w:lineRule="auto"/>
        <w:rPr>
          <w:sz w:val="24"/>
          <w:szCs w:val="24"/>
        </w:rPr>
      </w:pPr>
      <w:r w:rsidRPr="007224EC">
        <w:rPr>
          <w:sz w:val="24"/>
          <w:szCs w:val="24"/>
        </w:rPr>
        <w:t>M</w:t>
      </w:r>
      <w:r w:rsidR="00FF0226" w:rsidRPr="007224EC">
        <w:rPr>
          <w:sz w:val="24"/>
          <w:szCs w:val="24"/>
        </w:rPr>
        <w:t xml:space="preserve">aintaining sobriety is </w:t>
      </w:r>
      <w:r w:rsidR="00FF0226" w:rsidRPr="00485842">
        <w:rPr>
          <w:i/>
          <w:iCs/>
          <w:sz w:val="24"/>
          <w:szCs w:val="24"/>
          <w:u w:val="single"/>
        </w:rPr>
        <w:t>mandatory</w:t>
      </w:r>
      <w:r w:rsidR="00FF0226" w:rsidRPr="007224EC">
        <w:rPr>
          <w:sz w:val="24"/>
          <w:szCs w:val="24"/>
        </w:rPr>
        <w:t xml:space="preserve"> (the use or possession of alcohol, illicit substances, or unauthorized medications is </w:t>
      </w:r>
      <w:proofErr w:type="gramStart"/>
      <w:r w:rsidR="00FF0226" w:rsidRPr="007224EC">
        <w:rPr>
          <w:sz w:val="24"/>
          <w:szCs w:val="24"/>
        </w:rPr>
        <w:t>strictly prohibited</w:t>
      </w:r>
      <w:proofErr w:type="gramEnd"/>
      <w:r w:rsidR="00FF0226" w:rsidRPr="007224EC">
        <w:rPr>
          <w:sz w:val="24"/>
          <w:szCs w:val="24"/>
        </w:rPr>
        <w:t xml:space="preserve"> and may result in immediate review of residency status.)</w:t>
      </w:r>
      <w:r w:rsidRPr="007224EC">
        <w:rPr>
          <w:sz w:val="24"/>
          <w:szCs w:val="24"/>
        </w:rPr>
        <w:t>.</w:t>
      </w:r>
    </w:p>
    <w:p w14:paraId="487D74E1" w14:textId="77777777" w:rsidR="007224EC" w:rsidRDefault="00444789" w:rsidP="00264563">
      <w:pPr>
        <w:pStyle w:val="ListParagraph"/>
        <w:numPr>
          <w:ilvl w:val="0"/>
          <w:numId w:val="90"/>
        </w:numPr>
        <w:spacing w:after="0" w:line="240" w:lineRule="auto"/>
        <w:rPr>
          <w:sz w:val="24"/>
          <w:szCs w:val="24"/>
        </w:rPr>
      </w:pPr>
      <w:r w:rsidRPr="007224EC">
        <w:rPr>
          <w:sz w:val="24"/>
          <w:szCs w:val="24"/>
        </w:rPr>
        <w:t>R</w:t>
      </w:r>
      <w:r w:rsidR="00FF0226" w:rsidRPr="007224EC">
        <w:rPr>
          <w:sz w:val="24"/>
          <w:szCs w:val="24"/>
        </w:rPr>
        <w:t xml:space="preserve">esidents </w:t>
      </w:r>
      <w:proofErr w:type="gramStart"/>
      <w:r w:rsidR="00FF0226" w:rsidRPr="007224EC">
        <w:rPr>
          <w:sz w:val="24"/>
          <w:szCs w:val="24"/>
        </w:rPr>
        <w:t>are encouraged</w:t>
      </w:r>
      <w:proofErr w:type="gramEnd"/>
      <w:r w:rsidR="00FF0226" w:rsidRPr="007224EC">
        <w:rPr>
          <w:sz w:val="24"/>
          <w:szCs w:val="24"/>
        </w:rPr>
        <w:t xml:space="preserve"> to be honest and open about their challenges - asking for help is a sign of strength, not weakness.</w:t>
      </w:r>
    </w:p>
    <w:p w14:paraId="5E99EDED" w14:textId="77777777" w:rsidR="00AB0E5A" w:rsidRPr="00AB0E5A" w:rsidRDefault="00AB0E5A" w:rsidP="00AB0E5A">
      <w:pPr>
        <w:spacing w:after="0" w:line="240" w:lineRule="auto"/>
        <w:rPr>
          <w:sz w:val="24"/>
          <w:szCs w:val="24"/>
        </w:rPr>
      </w:pPr>
    </w:p>
    <w:p w14:paraId="6603307C" w14:textId="77777777" w:rsidR="007224EC" w:rsidRDefault="00CB4FEA" w:rsidP="005C6636">
      <w:pPr>
        <w:spacing w:after="0" w:line="240" w:lineRule="auto"/>
        <w:rPr>
          <w:sz w:val="24"/>
          <w:szCs w:val="24"/>
        </w:rPr>
      </w:pPr>
      <w:r w:rsidRPr="00036344">
        <w:rPr>
          <w:sz w:val="24"/>
          <w:szCs w:val="24"/>
        </w:rPr>
        <w:lastRenderedPageBreak/>
        <w:t>Daily and Weekly Programming</w:t>
      </w:r>
    </w:p>
    <w:p w14:paraId="06F9F319" w14:textId="6D1B72C6" w:rsidR="00CB4FEA" w:rsidRPr="00CB4FEA" w:rsidRDefault="007224EC" w:rsidP="005C6636">
      <w:pPr>
        <w:spacing w:after="0" w:line="240" w:lineRule="auto"/>
        <w:rPr>
          <w:sz w:val="24"/>
          <w:szCs w:val="24"/>
        </w:rPr>
      </w:pPr>
      <w:r>
        <w:rPr>
          <w:sz w:val="24"/>
          <w:szCs w:val="24"/>
        </w:rPr>
        <w:t>Our</w:t>
      </w:r>
      <w:r w:rsidR="00CB4FEA" w:rsidRPr="00CB4FEA">
        <w:rPr>
          <w:sz w:val="24"/>
          <w:szCs w:val="24"/>
        </w:rPr>
        <w:t xml:space="preserve"> recovery home provides a structured routine to promote stability and growth. Programming may include:</w:t>
      </w:r>
    </w:p>
    <w:p w14:paraId="3DEFAFF8" w14:textId="77777777" w:rsidR="00CB4FEA" w:rsidRPr="00CB4FEA" w:rsidRDefault="00CB4FEA" w:rsidP="00264563">
      <w:pPr>
        <w:numPr>
          <w:ilvl w:val="0"/>
          <w:numId w:val="7"/>
        </w:numPr>
        <w:spacing w:after="0" w:line="240" w:lineRule="auto"/>
        <w:rPr>
          <w:sz w:val="24"/>
          <w:szCs w:val="24"/>
        </w:rPr>
      </w:pPr>
      <w:r w:rsidRPr="00661164">
        <w:rPr>
          <w:sz w:val="24"/>
          <w:szCs w:val="24"/>
        </w:rPr>
        <w:t>House Meetings:</w:t>
      </w:r>
      <w:r w:rsidRPr="00CB4FEA">
        <w:rPr>
          <w:sz w:val="24"/>
          <w:szCs w:val="24"/>
        </w:rPr>
        <w:t xml:space="preserve"> Regular meetings to discuss home updates, group issues, and mutual accountability.</w:t>
      </w:r>
    </w:p>
    <w:p w14:paraId="2F3E852D" w14:textId="22E2E59B" w:rsidR="00CB4FEA" w:rsidRPr="00CB4FEA" w:rsidRDefault="00CB4FEA" w:rsidP="00264563">
      <w:pPr>
        <w:numPr>
          <w:ilvl w:val="0"/>
          <w:numId w:val="7"/>
        </w:numPr>
        <w:spacing w:after="0" w:line="240" w:lineRule="auto"/>
        <w:rPr>
          <w:sz w:val="24"/>
          <w:szCs w:val="24"/>
        </w:rPr>
      </w:pPr>
      <w:r w:rsidRPr="00661164">
        <w:rPr>
          <w:sz w:val="24"/>
          <w:szCs w:val="24"/>
        </w:rPr>
        <w:t>Recovery Meetings:</w:t>
      </w:r>
      <w:r w:rsidRPr="00CB4FEA">
        <w:rPr>
          <w:sz w:val="24"/>
          <w:szCs w:val="24"/>
        </w:rPr>
        <w:t xml:space="preserve"> Attendance at a minimum</w:t>
      </w:r>
      <w:r w:rsidR="00334793">
        <w:rPr>
          <w:sz w:val="24"/>
          <w:szCs w:val="24"/>
        </w:rPr>
        <w:t xml:space="preserve"> of</w:t>
      </w:r>
      <w:r w:rsidRPr="00CB4FEA">
        <w:rPr>
          <w:sz w:val="24"/>
          <w:szCs w:val="24"/>
        </w:rPr>
        <w:t xml:space="preserve"> </w:t>
      </w:r>
      <w:r w:rsidR="00996623">
        <w:rPr>
          <w:sz w:val="24"/>
          <w:szCs w:val="24"/>
        </w:rPr>
        <w:t>one</w:t>
      </w:r>
      <w:r w:rsidR="00F84DA1">
        <w:rPr>
          <w:sz w:val="24"/>
          <w:szCs w:val="24"/>
        </w:rPr>
        <w:t xml:space="preserve"> (one hour)</w:t>
      </w:r>
      <w:r w:rsidR="00856449">
        <w:rPr>
          <w:sz w:val="24"/>
          <w:szCs w:val="24"/>
        </w:rPr>
        <w:t xml:space="preserve"> approved,</w:t>
      </w:r>
      <w:r w:rsidR="00F84DA1">
        <w:rPr>
          <w:sz w:val="24"/>
          <w:szCs w:val="24"/>
        </w:rPr>
        <w:t xml:space="preserve"> offsite, in-person</w:t>
      </w:r>
      <w:r w:rsidRPr="00CB4FEA">
        <w:rPr>
          <w:sz w:val="24"/>
          <w:szCs w:val="24"/>
        </w:rPr>
        <w:t>, peer-support meetings each week</w:t>
      </w:r>
      <w:r w:rsidR="00D220B5">
        <w:rPr>
          <w:sz w:val="24"/>
          <w:szCs w:val="24"/>
        </w:rPr>
        <w:t>; such as</w:t>
      </w:r>
      <w:r w:rsidR="00856449">
        <w:rPr>
          <w:sz w:val="24"/>
          <w:szCs w:val="24"/>
        </w:rPr>
        <w:t xml:space="preserve"> AA, NA, C</w:t>
      </w:r>
      <w:r w:rsidR="00564383">
        <w:rPr>
          <w:sz w:val="24"/>
          <w:szCs w:val="24"/>
        </w:rPr>
        <w:t xml:space="preserve">A or </w:t>
      </w:r>
      <w:proofErr w:type="gramStart"/>
      <w:r w:rsidR="00564383">
        <w:rPr>
          <w:sz w:val="24"/>
          <w:szCs w:val="24"/>
        </w:rPr>
        <w:t>some</w:t>
      </w:r>
      <w:proofErr w:type="gramEnd"/>
      <w:r w:rsidR="00564383">
        <w:rPr>
          <w:sz w:val="24"/>
          <w:szCs w:val="24"/>
        </w:rPr>
        <w:t xml:space="preserve"> other</w:t>
      </w:r>
      <w:r w:rsidR="00ED4AEE">
        <w:rPr>
          <w:sz w:val="24"/>
          <w:szCs w:val="24"/>
        </w:rPr>
        <w:t xml:space="preserve"> approved peer-related group or class</w:t>
      </w:r>
      <w:r w:rsidR="005E786A">
        <w:rPr>
          <w:sz w:val="24"/>
          <w:szCs w:val="24"/>
        </w:rPr>
        <w:t>.</w:t>
      </w:r>
    </w:p>
    <w:p w14:paraId="0C87DF26" w14:textId="0329BB3B" w:rsidR="00CB4FEA" w:rsidRPr="00CB4FEA" w:rsidRDefault="00CB4FEA" w:rsidP="00264563">
      <w:pPr>
        <w:numPr>
          <w:ilvl w:val="0"/>
          <w:numId w:val="7"/>
        </w:numPr>
        <w:spacing w:after="0" w:line="240" w:lineRule="auto"/>
        <w:rPr>
          <w:sz w:val="24"/>
          <w:szCs w:val="24"/>
        </w:rPr>
      </w:pPr>
      <w:r w:rsidRPr="00661164">
        <w:rPr>
          <w:sz w:val="24"/>
          <w:szCs w:val="24"/>
        </w:rPr>
        <w:t>Life Skills Development:</w:t>
      </w:r>
      <w:r w:rsidRPr="00CB4FEA">
        <w:rPr>
          <w:sz w:val="24"/>
          <w:szCs w:val="24"/>
        </w:rPr>
        <w:t xml:space="preserve"> Workshops or group sessions focused on budgeting, employment readiness,</w:t>
      </w:r>
      <w:r w:rsidR="00ED4AEE">
        <w:rPr>
          <w:sz w:val="24"/>
          <w:szCs w:val="24"/>
        </w:rPr>
        <w:t xml:space="preserve"> cooking,</w:t>
      </w:r>
      <w:r w:rsidRPr="00CB4FEA">
        <w:rPr>
          <w:sz w:val="24"/>
          <w:szCs w:val="24"/>
        </w:rPr>
        <w:t xml:space="preserve"> communication, conflict resolution,</w:t>
      </w:r>
      <w:r w:rsidR="00ED4AEE">
        <w:rPr>
          <w:sz w:val="24"/>
          <w:szCs w:val="24"/>
        </w:rPr>
        <w:t xml:space="preserve"> shopping,</w:t>
      </w:r>
      <w:r w:rsidRPr="00CB4FEA">
        <w:rPr>
          <w:sz w:val="24"/>
          <w:szCs w:val="24"/>
        </w:rPr>
        <w:t xml:space="preserve"> and healthy living.</w:t>
      </w:r>
    </w:p>
    <w:p w14:paraId="53887970" w14:textId="72546585" w:rsidR="00CB4FEA" w:rsidRPr="00CB4FEA" w:rsidRDefault="00CB4FEA" w:rsidP="00264563">
      <w:pPr>
        <w:numPr>
          <w:ilvl w:val="0"/>
          <w:numId w:val="7"/>
        </w:numPr>
        <w:spacing w:after="0" w:line="240" w:lineRule="auto"/>
        <w:rPr>
          <w:sz w:val="24"/>
          <w:szCs w:val="24"/>
        </w:rPr>
      </w:pPr>
      <w:r w:rsidRPr="00661164">
        <w:rPr>
          <w:sz w:val="24"/>
          <w:szCs w:val="24"/>
        </w:rPr>
        <w:t>Community Engagement:</w:t>
      </w:r>
      <w:r w:rsidRPr="00CB4FEA">
        <w:rPr>
          <w:sz w:val="24"/>
          <w:szCs w:val="24"/>
        </w:rPr>
        <w:t xml:space="preserve"> Volunteering, service work, or sober social activities to build purpose and connection</w:t>
      </w:r>
      <w:r w:rsidR="00520112">
        <w:rPr>
          <w:sz w:val="24"/>
          <w:szCs w:val="24"/>
        </w:rPr>
        <w:t xml:space="preserve"> at a minimum of </w:t>
      </w:r>
      <w:r w:rsidR="00C377A6">
        <w:rPr>
          <w:sz w:val="24"/>
          <w:szCs w:val="24"/>
        </w:rPr>
        <w:t xml:space="preserve">30 hours per week if unemployed or </w:t>
      </w:r>
      <w:r w:rsidR="00386A92">
        <w:rPr>
          <w:sz w:val="24"/>
          <w:szCs w:val="24"/>
        </w:rPr>
        <w:t>20 hours per month if employed</w:t>
      </w:r>
      <w:r w:rsidRPr="00CB4FEA">
        <w:rPr>
          <w:sz w:val="24"/>
          <w:szCs w:val="24"/>
        </w:rPr>
        <w:t>.</w:t>
      </w:r>
    </w:p>
    <w:p w14:paraId="35A7A637" w14:textId="77777777" w:rsidR="00CB4FEA" w:rsidRDefault="00CB4FEA" w:rsidP="00264563">
      <w:pPr>
        <w:numPr>
          <w:ilvl w:val="0"/>
          <w:numId w:val="7"/>
        </w:numPr>
        <w:spacing w:after="0" w:line="240" w:lineRule="auto"/>
        <w:rPr>
          <w:sz w:val="24"/>
          <w:szCs w:val="24"/>
        </w:rPr>
      </w:pPr>
      <w:r w:rsidRPr="00661164">
        <w:rPr>
          <w:sz w:val="24"/>
          <w:szCs w:val="24"/>
        </w:rPr>
        <w:t>Wellness Practices:</w:t>
      </w:r>
      <w:r w:rsidRPr="00CB4FEA">
        <w:rPr>
          <w:sz w:val="24"/>
          <w:szCs w:val="24"/>
        </w:rPr>
        <w:t xml:space="preserve"> Encouragement to participate in exercise, meditation, journaling, or other holistic recovery activities.</w:t>
      </w:r>
    </w:p>
    <w:p w14:paraId="52FECD1E" w14:textId="77777777" w:rsidR="0075009E" w:rsidRDefault="0075009E" w:rsidP="0075009E">
      <w:pPr>
        <w:spacing w:after="0" w:line="240" w:lineRule="auto"/>
        <w:rPr>
          <w:sz w:val="24"/>
          <w:szCs w:val="24"/>
        </w:rPr>
      </w:pPr>
    </w:p>
    <w:p w14:paraId="778F80A6" w14:textId="77777777" w:rsidR="0075009E" w:rsidRDefault="0075009E" w:rsidP="005C6636">
      <w:pPr>
        <w:spacing w:after="0" w:line="240" w:lineRule="auto"/>
        <w:rPr>
          <w:sz w:val="24"/>
          <w:szCs w:val="24"/>
        </w:rPr>
      </w:pPr>
      <w:r w:rsidRPr="0075009E">
        <w:rPr>
          <w:sz w:val="24"/>
          <w:szCs w:val="24"/>
        </w:rPr>
        <w:t>Personal Accountability</w:t>
      </w:r>
    </w:p>
    <w:p w14:paraId="4BCBDA32" w14:textId="2FC0FFE1" w:rsidR="0075009E" w:rsidRDefault="0075009E" w:rsidP="00264563">
      <w:pPr>
        <w:pStyle w:val="ListParagraph"/>
        <w:numPr>
          <w:ilvl w:val="0"/>
          <w:numId w:val="89"/>
        </w:numPr>
        <w:spacing w:after="0" w:line="240" w:lineRule="auto"/>
        <w:rPr>
          <w:sz w:val="24"/>
          <w:szCs w:val="24"/>
        </w:rPr>
      </w:pPr>
      <w:r w:rsidRPr="0075009E">
        <w:rPr>
          <w:sz w:val="24"/>
          <w:szCs w:val="24"/>
        </w:rPr>
        <w:t>Residents are responsible for managing their schedules and ensuring consistent attendance at all required activities.</w:t>
      </w:r>
    </w:p>
    <w:p w14:paraId="20DA7DE1" w14:textId="268D5FFB" w:rsidR="0075009E" w:rsidRPr="0075009E" w:rsidRDefault="0075009E" w:rsidP="00264563">
      <w:pPr>
        <w:pStyle w:val="ListParagraph"/>
        <w:numPr>
          <w:ilvl w:val="0"/>
          <w:numId w:val="89"/>
        </w:numPr>
        <w:spacing w:after="0" w:line="240" w:lineRule="auto"/>
        <w:rPr>
          <w:sz w:val="24"/>
          <w:szCs w:val="24"/>
        </w:rPr>
      </w:pPr>
      <w:r w:rsidRPr="00AB5DF8">
        <w:rPr>
          <w:sz w:val="24"/>
          <w:szCs w:val="24"/>
        </w:rPr>
        <w:t>Each resident is responsible for setting and working toward personal recovery goals.</w:t>
      </w:r>
    </w:p>
    <w:p w14:paraId="30E8131C" w14:textId="110EB111" w:rsidR="00503BE8" w:rsidRPr="00AB5DF8" w:rsidRDefault="00503BE8" w:rsidP="00264563">
      <w:pPr>
        <w:pStyle w:val="ListParagraph"/>
        <w:numPr>
          <w:ilvl w:val="0"/>
          <w:numId w:val="89"/>
        </w:numPr>
        <w:spacing w:after="0" w:line="240" w:lineRule="auto"/>
        <w:rPr>
          <w:sz w:val="24"/>
          <w:szCs w:val="24"/>
        </w:rPr>
      </w:pPr>
      <w:r w:rsidRPr="00AB5DF8">
        <w:rPr>
          <w:sz w:val="24"/>
          <w:szCs w:val="24"/>
        </w:rPr>
        <w:t>Residents will meet periodically with staff or a peer mentor to review progress, address challenges, and update goals.</w:t>
      </w:r>
    </w:p>
    <w:p w14:paraId="5231DEA1" w14:textId="00AC9638" w:rsidR="00503BE8" w:rsidRPr="00AB5DF8" w:rsidRDefault="00503BE8" w:rsidP="00264563">
      <w:pPr>
        <w:pStyle w:val="ListParagraph"/>
        <w:numPr>
          <w:ilvl w:val="0"/>
          <w:numId w:val="89"/>
        </w:numPr>
        <w:spacing w:after="0" w:line="240" w:lineRule="auto"/>
        <w:rPr>
          <w:sz w:val="24"/>
          <w:szCs w:val="24"/>
        </w:rPr>
      </w:pPr>
      <w:r w:rsidRPr="00AB5DF8">
        <w:rPr>
          <w:sz w:val="24"/>
          <w:szCs w:val="24"/>
        </w:rPr>
        <w:t xml:space="preserve">Missed programming, meetings, or curfews must </w:t>
      </w:r>
      <w:proofErr w:type="gramStart"/>
      <w:r w:rsidRPr="00AB5DF8">
        <w:rPr>
          <w:sz w:val="24"/>
          <w:szCs w:val="24"/>
        </w:rPr>
        <w:t>be communicated</w:t>
      </w:r>
      <w:proofErr w:type="gramEnd"/>
      <w:r w:rsidRPr="00AB5DF8">
        <w:rPr>
          <w:sz w:val="24"/>
          <w:szCs w:val="24"/>
        </w:rPr>
        <w:t xml:space="preserve"> in advance and approved by staff.</w:t>
      </w:r>
    </w:p>
    <w:p w14:paraId="5E36AEF0" w14:textId="5C184596" w:rsidR="00503BE8" w:rsidRDefault="00503BE8" w:rsidP="00264563">
      <w:pPr>
        <w:pStyle w:val="ListParagraph"/>
        <w:numPr>
          <w:ilvl w:val="0"/>
          <w:numId w:val="89"/>
        </w:numPr>
        <w:spacing w:after="0" w:line="240" w:lineRule="auto"/>
        <w:rPr>
          <w:sz w:val="24"/>
          <w:szCs w:val="24"/>
        </w:rPr>
      </w:pPr>
      <w:r w:rsidRPr="00AB5DF8">
        <w:rPr>
          <w:sz w:val="24"/>
          <w:szCs w:val="24"/>
        </w:rPr>
        <w:t xml:space="preserve">Consistent engagement and positive participation </w:t>
      </w:r>
      <w:proofErr w:type="gramStart"/>
      <w:r w:rsidRPr="00AB5DF8">
        <w:rPr>
          <w:sz w:val="24"/>
          <w:szCs w:val="24"/>
        </w:rPr>
        <w:t>are considered</w:t>
      </w:r>
      <w:proofErr w:type="gramEnd"/>
      <w:r w:rsidRPr="00AB5DF8">
        <w:rPr>
          <w:sz w:val="24"/>
          <w:szCs w:val="24"/>
        </w:rPr>
        <w:t xml:space="preserve"> essential to continued residency.</w:t>
      </w:r>
    </w:p>
    <w:p w14:paraId="2FDFDDD5" w14:textId="77777777" w:rsidR="0034620A" w:rsidRPr="0034620A" w:rsidRDefault="0034620A" w:rsidP="0034620A">
      <w:pPr>
        <w:spacing w:after="0" w:line="240" w:lineRule="auto"/>
        <w:rPr>
          <w:sz w:val="24"/>
          <w:szCs w:val="24"/>
        </w:rPr>
      </w:pPr>
    </w:p>
    <w:p w14:paraId="0FC7F4EA" w14:textId="77777777" w:rsidR="00503BE8" w:rsidRPr="00AB0E5A" w:rsidRDefault="00503BE8" w:rsidP="005C6636">
      <w:pPr>
        <w:spacing w:after="0" w:line="240" w:lineRule="auto"/>
        <w:rPr>
          <w:sz w:val="24"/>
          <w:szCs w:val="24"/>
        </w:rPr>
      </w:pPr>
      <w:r w:rsidRPr="00AB0E5A">
        <w:rPr>
          <w:sz w:val="24"/>
          <w:szCs w:val="24"/>
        </w:rPr>
        <w:t>House Culture and Peer Support</w:t>
      </w:r>
    </w:p>
    <w:p w14:paraId="050B6258" w14:textId="77777777" w:rsidR="00503BE8" w:rsidRPr="00503BE8" w:rsidRDefault="00503BE8" w:rsidP="00264563">
      <w:pPr>
        <w:numPr>
          <w:ilvl w:val="0"/>
          <w:numId w:val="8"/>
        </w:numPr>
        <w:spacing w:after="0" w:line="240" w:lineRule="auto"/>
        <w:rPr>
          <w:sz w:val="24"/>
          <w:szCs w:val="24"/>
        </w:rPr>
      </w:pPr>
      <w:r w:rsidRPr="00503BE8">
        <w:rPr>
          <w:sz w:val="24"/>
          <w:szCs w:val="24"/>
        </w:rPr>
        <w:t xml:space="preserve">Residents </w:t>
      </w:r>
      <w:proofErr w:type="gramStart"/>
      <w:r w:rsidRPr="00503BE8">
        <w:rPr>
          <w:sz w:val="24"/>
          <w:szCs w:val="24"/>
        </w:rPr>
        <w:t>are expected</w:t>
      </w:r>
      <w:proofErr w:type="gramEnd"/>
      <w:r w:rsidRPr="00503BE8">
        <w:rPr>
          <w:sz w:val="24"/>
          <w:szCs w:val="24"/>
        </w:rPr>
        <w:t xml:space="preserve"> to support one another in maintaining a safe and encouraging recovery environment.</w:t>
      </w:r>
    </w:p>
    <w:p w14:paraId="20C87953" w14:textId="77777777" w:rsidR="00503BE8" w:rsidRPr="00503BE8" w:rsidRDefault="00503BE8" w:rsidP="00264563">
      <w:pPr>
        <w:numPr>
          <w:ilvl w:val="0"/>
          <w:numId w:val="8"/>
        </w:numPr>
        <w:spacing w:after="0" w:line="240" w:lineRule="auto"/>
        <w:rPr>
          <w:sz w:val="24"/>
          <w:szCs w:val="24"/>
        </w:rPr>
      </w:pPr>
      <w:r w:rsidRPr="00503BE8">
        <w:rPr>
          <w:sz w:val="24"/>
          <w:szCs w:val="24"/>
        </w:rPr>
        <w:t xml:space="preserve">Gossip, negativity, or divisive behavior undermines community trust and will </w:t>
      </w:r>
      <w:proofErr w:type="gramStart"/>
      <w:r w:rsidRPr="00503BE8">
        <w:rPr>
          <w:sz w:val="24"/>
          <w:szCs w:val="24"/>
        </w:rPr>
        <w:t>be addressed</w:t>
      </w:r>
      <w:proofErr w:type="gramEnd"/>
      <w:r w:rsidRPr="00503BE8">
        <w:rPr>
          <w:sz w:val="24"/>
          <w:szCs w:val="24"/>
        </w:rPr>
        <w:t xml:space="preserve"> promptly.</w:t>
      </w:r>
    </w:p>
    <w:p w14:paraId="45E33733" w14:textId="77777777" w:rsidR="00503BE8" w:rsidRPr="00503BE8" w:rsidRDefault="00503BE8" w:rsidP="00264563">
      <w:pPr>
        <w:numPr>
          <w:ilvl w:val="0"/>
          <w:numId w:val="8"/>
        </w:numPr>
        <w:spacing w:after="0" w:line="240" w:lineRule="auto"/>
        <w:rPr>
          <w:sz w:val="24"/>
          <w:szCs w:val="24"/>
        </w:rPr>
      </w:pPr>
      <w:r w:rsidRPr="00503BE8">
        <w:rPr>
          <w:sz w:val="24"/>
          <w:szCs w:val="24"/>
        </w:rPr>
        <w:t>Peer mentorship and mutual accountability are vital components of the recovery process.</w:t>
      </w:r>
    </w:p>
    <w:p w14:paraId="38C97565" w14:textId="77777777" w:rsidR="00503BE8" w:rsidRDefault="00503BE8" w:rsidP="00264563">
      <w:pPr>
        <w:numPr>
          <w:ilvl w:val="0"/>
          <w:numId w:val="8"/>
        </w:numPr>
        <w:spacing w:after="0" w:line="240" w:lineRule="auto"/>
        <w:rPr>
          <w:sz w:val="24"/>
          <w:szCs w:val="24"/>
        </w:rPr>
      </w:pPr>
      <w:r w:rsidRPr="00503BE8">
        <w:rPr>
          <w:sz w:val="24"/>
          <w:szCs w:val="24"/>
        </w:rPr>
        <w:t xml:space="preserve">Residents should use respectful, compassionate communication </w:t>
      </w:r>
      <w:proofErr w:type="gramStart"/>
      <w:r w:rsidRPr="00503BE8">
        <w:rPr>
          <w:sz w:val="24"/>
          <w:szCs w:val="24"/>
        </w:rPr>
        <w:t>at all times</w:t>
      </w:r>
      <w:proofErr w:type="gramEnd"/>
      <w:r w:rsidRPr="00503BE8">
        <w:rPr>
          <w:sz w:val="24"/>
          <w:szCs w:val="24"/>
        </w:rPr>
        <w:t>, particularly when giving or receiving feedback.</w:t>
      </w:r>
    </w:p>
    <w:p w14:paraId="284E6638" w14:textId="77777777" w:rsidR="0072370F" w:rsidRPr="00503BE8" w:rsidRDefault="0072370F" w:rsidP="0072370F">
      <w:pPr>
        <w:spacing w:after="0" w:line="240" w:lineRule="auto"/>
        <w:rPr>
          <w:sz w:val="24"/>
          <w:szCs w:val="24"/>
        </w:rPr>
      </w:pPr>
    </w:p>
    <w:p w14:paraId="1B244CCD" w14:textId="77777777" w:rsidR="00E915CD" w:rsidRPr="00371D2E" w:rsidRDefault="00E915CD" w:rsidP="005C6636">
      <w:pPr>
        <w:spacing w:after="0" w:line="240" w:lineRule="auto"/>
        <w:rPr>
          <w:sz w:val="24"/>
          <w:szCs w:val="24"/>
        </w:rPr>
      </w:pPr>
      <w:r w:rsidRPr="00371D2E">
        <w:rPr>
          <w:sz w:val="24"/>
          <w:szCs w:val="24"/>
        </w:rPr>
        <w:t>Employment, Education, and Service</w:t>
      </w:r>
    </w:p>
    <w:p w14:paraId="5AA31F53" w14:textId="77777777" w:rsidR="00E915CD" w:rsidRDefault="00E915CD" w:rsidP="00264563">
      <w:pPr>
        <w:numPr>
          <w:ilvl w:val="0"/>
          <w:numId w:val="9"/>
        </w:numPr>
        <w:spacing w:after="0" w:line="240" w:lineRule="auto"/>
        <w:rPr>
          <w:sz w:val="24"/>
          <w:szCs w:val="24"/>
        </w:rPr>
      </w:pPr>
      <w:r w:rsidRPr="00E915CD">
        <w:rPr>
          <w:sz w:val="24"/>
          <w:szCs w:val="24"/>
        </w:rPr>
        <w:t xml:space="preserve">Residents </w:t>
      </w:r>
      <w:proofErr w:type="gramStart"/>
      <w:r w:rsidRPr="00E915CD">
        <w:rPr>
          <w:sz w:val="24"/>
          <w:szCs w:val="24"/>
        </w:rPr>
        <w:t>are encouraged</w:t>
      </w:r>
      <w:proofErr w:type="gramEnd"/>
      <w:r w:rsidRPr="00E915CD">
        <w:rPr>
          <w:sz w:val="24"/>
          <w:szCs w:val="24"/>
        </w:rPr>
        <w:t xml:space="preserve"> to maintain productive daily routines, including employment, education, or volunteer work once stabilized in recovery.</w:t>
      </w:r>
    </w:p>
    <w:p w14:paraId="2885253A" w14:textId="510A5E95" w:rsidR="00651455" w:rsidRPr="00E915CD" w:rsidRDefault="00651455" w:rsidP="00264563">
      <w:pPr>
        <w:numPr>
          <w:ilvl w:val="0"/>
          <w:numId w:val="9"/>
        </w:numPr>
        <w:spacing w:after="0" w:line="240" w:lineRule="auto"/>
        <w:rPr>
          <w:sz w:val="24"/>
          <w:szCs w:val="24"/>
        </w:rPr>
      </w:pPr>
      <w:r>
        <w:rPr>
          <w:sz w:val="24"/>
          <w:szCs w:val="24"/>
        </w:rPr>
        <w:t>Work, school, vocational rehabili</w:t>
      </w:r>
      <w:r w:rsidR="000C4C0A">
        <w:rPr>
          <w:sz w:val="24"/>
          <w:szCs w:val="24"/>
        </w:rPr>
        <w:t>tation, or volunteer services are mandatory within 45 days of acceptance.</w:t>
      </w:r>
    </w:p>
    <w:p w14:paraId="3EF59E9A" w14:textId="12374F53" w:rsidR="00E915CD" w:rsidRPr="00E915CD" w:rsidRDefault="00E915CD" w:rsidP="00264563">
      <w:pPr>
        <w:numPr>
          <w:ilvl w:val="0"/>
          <w:numId w:val="9"/>
        </w:numPr>
        <w:spacing w:after="0" w:line="240" w:lineRule="auto"/>
        <w:rPr>
          <w:sz w:val="24"/>
          <w:szCs w:val="24"/>
        </w:rPr>
      </w:pPr>
      <w:r w:rsidRPr="00E915CD">
        <w:rPr>
          <w:sz w:val="24"/>
          <w:szCs w:val="24"/>
        </w:rPr>
        <w:t>Work schedules should not interfere with required programming or recovery commitments</w:t>
      </w:r>
      <w:r w:rsidR="00581498">
        <w:rPr>
          <w:sz w:val="24"/>
          <w:szCs w:val="24"/>
        </w:rPr>
        <w:t>; unless</w:t>
      </w:r>
      <w:r w:rsidR="00057299">
        <w:rPr>
          <w:sz w:val="24"/>
          <w:szCs w:val="24"/>
        </w:rPr>
        <w:t xml:space="preserve"> pre-approved alternative arrangements </w:t>
      </w:r>
      <w:proofErr w:type="gramStart"/>
      <w:r w:rsidR="00057299">
        <w:rPr>
          <w:sz w:val="24"/>
          <w:szCs w:val="24"/>
        </w:rPr>
        <w:t>are made</w:t>
      </w:r>
      <w:proofErr w:type="gramEnd"/>
      <w:r w:rsidR="00057299">
        <w:rPr>
          <w:sz w:val="24"/>
          <w:szCs w:val="24"/>
        </w:rPr>
        <w:t>.</w:t>
      </w:r>
    </w:p>
    <w:p w14:paraId="6FD23F8D" w14:textId="77777777" w:rsidR="00E915CD" w:rsidRDefault="00E915CD" w:rsidP="00264563">
      <w:pPr>
        <w:numPr>
          <w:ilvl w:val="0"/>
          <w:numId w:val="9"/>
        </w:numPr>
        <w:spacing w:after="0" w:line="240" w:lineRule="auto"/>
        <w:rPr>
          <w:sz w:val="24"/>
          <w:szCs w:val="24"/>
        </w:rPr>
      </w:pPr>
      <w:r w:rsidRPr="00E915CD">
        <w:rPr>
          <w:sz w:val="24"/>
          <w:szCs w:val="24"/>
        </w:rPr>
        <w:lastRenderedPageBreak/>
        <w:t xml:space="preserve">All employment or school information must </w:t>
      </w:r>
      <w:proofErr w:type="gramStart"/>
      <w:r w:rsidRPr="00E915CD">
        <w:rPr>
          <w:sz w:val="24"/>
          <w:szCs w:val="24"/>
        </w:rPr>
        <w:t>be shared</w:t>
      </w:r>
      <w:proofErr w:type="gramEnd"/>
      <w:r w:rsidRPr="00E915CD">
        <w:rPr>
          <w:sz w:val="24"/>
          <w:szCs w:val="24"/>
        </w:rPr>
        <w:t xml:space="preserve"> with staff for accountability and scheduling purposes.</w:t>
      </w:r>
    </w:p>
    <w:p w14:paraId="35F325C1" w14:textId="77777777" w:rsidR="0072370F" w:rsidRPr="00E915CD" w:rsidRDefault="0072370F" w:rsidP="0072370F">
      <w:pPr>
        <w:spacing w:after="0" w:line="240" w:lineRule="auto"/>
        <w:rPr>
          <w:sz w:val="24"/>
          <w:szCs w:val="24"/>
        </w:rPr>
      </w:pPr>
    </w:p>
    <w:p w14:paraId="0CA81BE3" w14:textId="77777777" w:rsidR="00E915CD" w:rsidRPr="00371D2E" w:rsidRDefault="00E915CD" w:rsidP="005C6636">
      <w:pPr>
        <w:spacing w:after="0" w:line="240" w:lineRule="auto"/>
        <w:rPr>
          <w:sz w:val="24"/>
          <w:szCs w:val="24"/>
        </w:rPr>
      </w:pPr>
      <w:r w:rsidRPr="00371D2E">
        <w:rPr>
          <w:sz w:val="24"/>
          <w:szCs w:val="24"/>
        </w:rPr>
        <w:t>Curfews and House Schedule</w:t>
      </w:r>
    </w:p>
    <w:p w14:paraId="284290AF" w14:textId="77777777" w:rsidR="00E915CD" w:rsidRPr="00E915CD" w:rsidRDefault="00E915CD" w:rsidP="00264563">
      <w:pPr>
        <w:numPr>
          <w:ilvl w:val="0"/>
          <w:numId w:val="10"/>
        </w:numPr>
        <w:spacing w:after="0" w:line="240" w:lineRule="auto"/>
        <w:rPr>
          <w:sz w:val="24"/>
          <w:szCs w:val="24"/>
        </w:rPr>
      </w:pPr>
      <w:r w:rsidRPr="00E915CD">
        <w:rPr>
          <w:sz w:val="24"/>
          <w:szCs w:val="24"/>
        </w:rPr>
        <w:t xml:space="preserve">Curfews </w:t>
      </w:r>
      <w:proofErr w:type="gramStart"/>
      <w:r w:rsidRPr="00E915CD">
        <w:rPr>
          <w:sz w:val="24"/>
          <w:szCs w:val="24"/>
        </w:rPr>
        <w:t>are established</w:t>
      </w:r>
      <w:proofErr w:type="gramEnd"/>
      <w:r w:rsidRPr="00E915CD">
        <w:rPr>
          <w:sz w:val="24"/>
          <w:szCs w:val="24"/>
        </w:rPr>
        <w:t xml:space="preserve"> to promote safety and structure.</w:t>
      </w:r>
    </w:p>
    <w:p w14:paraId="1CB54C6A" w14:textId="77777777" w:rsidR="00E915CD" w:rsidRPr="00E915CD" w:rsidRDefault="00E915CD" w:rsidP="00264563">
      <w:pPr>
        <w:numPr>
          <w:ilvl w:val="0"/>
          <w:numId w:val="10"/>
        </w:numPr>
        <w:spacing w:after="0" w:line="240" w:lineRule="auto"/>
        <w:rPr>
          <w:sz w:val="24"/>
          <w:szCs w:val="24"/>
        </w:rPr>
      </w:pPr>
      <w:r w:rsidRPr="00E915CD">
        <w:rPr>
          <w:sz w:val="24"/>
          <w:szCs w:val="24"/>
        </w:rPr>
        <w:t xml:space="preserve">Curfews may </w:t>
      </w:r>
      <w:proofErr w:type="gramStart"/>
      <w:r w:rsidRPr="00E915CD">
        <w:rPr>
          <w:sz w:val="24"/>
          <w:szCs w:val="24"/>
        </w:rPr>
        <w:t>be adjusted</w:t>
      </w:r>
      <w:proofErr w:type="gramEnd"/>
      <w:r w:rsidRPr="00E915CD">
        <w:rPr>
          <w:sz w:val="24"/>
          <w:szCs w:val="24"/>
        </w:rPr>
        <w:t xml:space="preserve"> based on length of stay, employment hours, and demonstrated responsibility.</w:t>
      </w:r>
    </w:p>
    <w:p w14:paraId="724132E1" w14:textId="77777777" w:rsidR="00E915CD" w:rsidRDefault="00E915CD" w:rsidP="00264563">
      <w:pPr>
        <w:numPr>
          <w:ilvl w:val="0"/>
          <w:numId w:val="10"/>
        </w:numPr>
        <w:spacing w:after="0" w:line="240" w:lineRule="auto"/>
        <w:rPr>
          <w:sz w:val="24"/>
          <w:szCs w:val="24"/>
        </w:rPr>
      </w:pPr>
      <w:r w:rsidRPr="00E915CD">
        <w:rPr>
          <w:sz w:val="24"/>
          <w:szCs w:val="24"/>
        </w:rPr>
        <w:t xml:space="preserve">Residents </w:t>
      </w:r>
      <w:proofErr w:type="gramStart"/>
      <w:r w:rsidRPr="00E915CD">
        <w:rPr>
          <w:sz w:val="24"/>
          <w:szCs w:val="24"/>
        </w:rPr>
        <w:t>are expected</w:t>
      </w:r>
      <w:proofErr w:type="gramEnd"/>
      <w:r w:rsidRPr="00E915CD">
        <w:rPr>
          <w:sz w:val="24"/>
          <w:szCs w:val="24"/>
        </w:rPr>
        <w:t xml:space="preserve"> to be present for evening check-ins, group activities, and nighttime safety rounds as applicable.</w:t>
      </w:r>
    </w:p>
    <w:p w14:paraId="03C7FC56" w14:textId="77777777" w:rsidR="00DB034F" w:rsidRPr="00E915CD" w:rsidRDefault="00DB034F" w:rsidP="00DB034F">
      <w:pPr>
        <w:spacing w:after="0" w:line="240" w:lineRule="auto"/>
        <w:rPr>
          <w:sz w:val="24"/>
          <w:szCs w:val="24"/>
        </w:rPr>
      </w:pPr>
    </w:p>
    <w:p w14:paraId="28639240" w14:textId="77777777" w:rsidR="00CC5E9D" w:rsidRPr="00371D2E" w:rsidRDefault="00CC5E9D" w:rsidP="005C6636">
      <w:pPr>
        <w:spacing w:after="0" w:line="240" w:lineRule="auto"/>
        <w:rPr>
          <w:sz w:val="24"/>
          <w:szCs w:val="24"/>
        </w:rPr>
      </w:pPr>
      <w:r w:rsidRPr="00371D2E">
        <w:rPr>
          <w:sz w:val="24"/>
          <w:szCs w:val="24"/>
        </w:rPr>
        <w:t>Progress Reviews</w:t>
      </w:r>
    </w:p>
    <w:p w14:paraId="0EEE5EB2" w14:textId="77777777" w:rsidR="00CC5E9D" w:rsidRPr="00CC5E9D" w:rsidRDefault="00CC5E9D" w:rsidP="00264563">
      <w:pPr>
        <w:numPr>
          <w:ilvl w:val="0"/>
          <w:numId w:val="11"/>
        </w:numPr>
        <w:spacing w:after="0" w:line="240" w:lineRule="auto"/>
        <w:rPr>
          <w:sz w:val="24"/>
          <w:szCs w:val="24"/>
        </w:rPr>
      </w:pPr>
      <w:r w:rsidRPr="00CC5E9D">
        <w:rPr>
          <w:sz w:val="24"/>
          <w:szCs w:val="24"/>
        </w:rPr>
        <w:t xml:space="preserve">Regular progress reviews </w:t>
      </w:r>
      <w:proofErr w:type="gramStart"/>
      <w:r w:rsidRPr="00CC5E9D">
        <w:rPr>
          <w:sz w:val="24"/>
          <w:szCs w:val="24"/>
        </w:rPr>
        <w:t>are conducted</w:t>
      </w:r>
      <w:proofErr w:type="gramEnd"/>
      <w:r w:rsidRPr="00CC5E9D">
        <w:rPr>
          <w:sz w:val="24"/>
          <w:szCs w:val="24"/>
        </w:rPr>
        <w:t xml:space="preserve"> to assess each resident’s engagement, behavior, and growth in recovery.</w:t>
      </w:r>
    </w:p>
    <w:p w14:paraId="69B3840A" w14:textId="77777777" w:rsidR="00CC5E9D" w:rsidRPr="00CC5E9D" w:rsidRDefault="00CC5E9D" w:rsidP="00264563">
      <w:pPr>
        <w:numPr>
          <w:ilvl w:val="0"/>
          <w:numId w:val="11"/>
        </w:numPr>
        <w:spacing w:after="0" w:line="240" w:lineRule="auto"/>
        <w:rPr>
          <w:sz w:val="24"/>
          <w:szCs w:val="24"/>
        </w:rPr>
      </w:pPr>
      <w:r w:rsidRPr="00CC5E9D">
        <w:rPr>
          <w:sz w:val="24"/>
          <w:szCs w:val="24"/>
        </w:rPr>
        <w:t>Reviews help identify strengths, areas for improvement, and readiness for increased independence or transition.</w:t>
      </w:r>
    </w:p>
    <w:p w14:paraId="26DD685F" w14:textId="15154C22" w:rsidR="00CC5E9D" w:rsidRDefault="00CC5E9D" w:rsidP="00264563">
      <w:pPr>
        <w:numPr>
          <w:ilvl w:val="0"/>
          <w:numId w:val="11"/>
        </w:numPr>
        <w:spacing w:after="0" w:line="240" w:lineRule="auto"/>
        <w:rPr>
          <w:sz w:val="24"/>
          <w:szCs w:val="24"/>
        </w:rPr>
      </w:pPr>
      <w:r w:rsidRPr="00CC5E9D">
        <w:rPr>
          <w:sz w:val="24"/>
          <w:szCs w:val="24"/>
        </w:rPr>
        <w:t>Continued residenc</w:t>
      </w:r>
      <w:r w:rsidR="002813BB">
        <w:rPr>
          <w:sz w:val="24"/>
          <w:szCs w:val="24"/>
        </w:rPr>
        <w:t>y</w:t>
      </w:r>
      <w:r w:rsidRPr="00CC5E9D">
        <w:rPr>
          <w:sz w:val="24"/>
          <w:szCs w:val="24"/>
        </w:rPr>
        <w:t xml:space="preserve"> is based on active participation and adherence to all program policies.</w:t>
      </w:r>
    </w:p>
    <w:p w14:paraId="5E6F9D8F" w14:textId="77777777" w:rsidR="00DB034F" w:rsidRPr="00CC5E9D" w:rsidRDefault="00DB034F" w:rsidP="00DB034F">
      <w:pPr>
        <w:spacing w:after="0" w:line="240" w:lineRule="auto"/>
        <w:rPr>
          <w:sz w:val="24"/>
          <w:szCs w:val="24"/>
        </w:rPr>
      </w:pPr>
    </w:p>
    <w:p w14:paraId="29F55DAD" w14:textId="77777777" w:rsidR="00CC5E9D" w:rsidRPr="00371D2E" w:rsidRDefault="00CC5E9D" w:rsidP="005C6636">
      <w:pPr>
        <w:spacing w:after="0" w:line="240" w:lineRule="auto"/>
        <w:rPr>
          <w:sz w:val="24"/>
          <w:szCs w:val="24"/>
        </w:rPr>
      </w:pPr>
      <w:r w:rsidRPr="00371D2E">
        <w:rPr>
          <w:sz w:val="24"/>
          <w:szCs w:val="24"/>
        </w:rPr>
        <w:t>Relapse Response</w:t>
      </w:r>
    </w:p>
    <w:p w14:paraId="45176FC4" w14:textId="77777777" w:rsidR="00CC5E9D" w:rsidRDefault="00CC5E9D" w:rsidP="00264563">
      <w:pPr>
        <w:numPr>
          <w:ilvl w:val="0"/>
          <w:numId w:val="12"/>
        </w:numPr>
        <w:spacing w:after="0" w:line="240" w:lineRule="auto"/>
        <w:rPr>
          <w:sz w:val="24"/>
          <w:szCs w:val="24"/>
        </w:rPr>
      </w:pPr>
      <w:r w:rsidRPr="00CC5E9D">
        <w:rPr>
          <w:sz w:val="24"/>
          <w:szCs w:val="24"/>
        </w:rPr>
        <w:t>In the event of a relapse, staff will conduct a safety assessment to determine the next steps.</w:t>
      </w:r>
    </w:p>
    <w:p w14:paraId="13B3327D" w14:textId="69CC0A97" w:rsidR="002813BB" w:rsidRPr="00CC5E9D" w:rsidRDefault="0065380D" w:rsidP="00264563">
      <w:pPr>
        <w:numPr>
          <w:ilvl w:val="0"/>
          <w:numId w:val="12"/>
        </w:numPr>
        <w:spacing w:after="0" w:line="240" w:lineRule="auto"/>
        <w:rPr>
          <w:sz w:val="24"/>
          <w:szCs w:val="24"/>
        </w:rPr>
      </w:pPr>
      <w:r>
        <w:rPr>
          <w:sz w:val="24"/>
          <w:szCs w:val="24"/>
        </w:rPr>
        <w:t xml:space="preserve">Residents will </w:t>
      </w:r>
      <w:proofErr w:type="gramStart"/>
      <w:r>
        <w:rPr>
          <w:sz w:val="24"/>
          <w:szCs w:val="24"/>
        </w:rPr>
        <w:t>be asked</w:t>
      </w:r>
      <w:proofErr w:type="gramEnd"/>
      <w:r>
        <w:rPr>
          <w:sz w:val="24"/>
          <w:szCs w:val="24"/>
        </w:rPr>
        <w:t xml:space="preserve"> to leave our home while they are under the influence of prohibited substances.</w:t>
      </w:r>
    </w:p>
    <w:p w14:paraId="2F279BB4" w14:textId="57C965F4" w:rsidR="00CC5E9D" w:rsidRPr="00CC5E9D" w:rsidRDefault="00CC5E9D" w:rsidP="00264563">
      <w:pPr>
        <w:numPr>
          <w:ilvl w:val="0"/>
          <w:numId w:val="12"/>
        </w:numPr>
        <w:spacing w:after="0" w:line="240" w:lineRule="auto"/>
        <w:rPr>
          <w:sz w:val="24"/>
          <w:szCs w:val="24"/>
        </w:rPr>
      </w:pPr>
      <w:r w:rsidRPr="00CC5E9D">
        <w:rPr>
          <w:sz w:val="24"/>
          <w:szCs w:val="24"/>
        </w:rPr>
        <w:t xml:space="preserve">Depending on the situation, residents may </w:t>
      </w:r>
      <w:proofErr w:type="gramStart"/>
      <w:r w:rsidRPr="00CC5E9D">
        <w:rPr>
          <w:sz w:val="24"/>
          <w:szCs w:val="24"/>
        </w:rPr>
        <w:t>be referred</w:t>
      </w:r>
      <w:proofErr w:type="gramEnd"/>
      <w:r w:rsidRPr="00CC5E9D">
        <w:rPr>
          <w:sz w:val="24"/>
          <w:szCs w:val="24"/>
        </w:rPr>
        <w:t xml:space="preserve"> for higher-level care, placed on a behavioral contract, or discharged for the safety of </w:t>
      </w:r>
      <w:r w:rsidR="00771601">
        <w:rPr>
          <w:sz w:val="24"/>
          <w:szCs w:val="24"/>
        </w:rPr>
        <w:t>our</w:t>
      </w:r>
      <w:r w:rsidRPr="00CC5E9D">
        <w:rPr>
          <w:sz w:val="24"/>
          <w:szCs w:val="24"/>
        </w:rPr>
        <w:t xml:space="preserve"> home.</w:t>
      </w:r>
    </w:p>
    <w:p w14:paraId="1D8D18A4" w14:textId="4220FCF2" w:rsidR="00CC5E9D" w:rsidRDefault="00CC5E9D" w:rsidP="00264563">
      <w:pPr>
        <w:numPr>
          <w:ilvl w:val="0"/>
          <w:numId w:val="12"/>
        </w:numPr>
        <w:spacing w:after="0" w:line="240" w:lineRule="auto"/>
        <w:rPr>
          <w:sz w:val="24"/>
          <w:szCs w:val="24"/>
        </w:rPr>
      </w:pPr>
      <w:r w:rsidRPr="00CC5E9D">
        <w:rPr>
          <w:sz w:val="24"/>
          <w:szCs w:val="24"/>
        </w:rPr>
        <w:t>Residents who return to</w:t>
      </w:r>
      <w:r w:rsidR="00CC47CB">
        <w:rPr>
          <w:sz w:val="24"/>
          <w:szCs w:val="24"/>
        </w:rPr>
        <w:t xml:space="preserve"> residential</w:t>
      </w:r>
      <w:r w:rsidRPr="00CC5E9D">
        <w:rPr>
          <w:sz w:val="24"/>
          <w:szCs w:val="24"/>
        </w:rPr>
        <w:t xml:space="preserve"> treatment</w:t>
      </w:r>
      <w:r w:rsidR="00CC47CB">
        <w:rPr>
          <w:sz w:val="24"/>
          <w:szCs w:val="24"/>
        </w:rPr>
        <w:t xml:space="preserve"> (inpatient)</w:t>
      </w:r>
      <w:r w:rsidRPr="00CC5E9D">
        <w:rPr>
          <w:sz w:val="24"/>
          <w:szCs w:val="24"/>
        </w:rPr>
        <w:t xml:space="preserve"> and demonstrate renewed commitment </w:t>
      </w:r>
      <w:r w:rsidR="00E16D4A">
        <w:rPr>
          <w:sz w:val="24"/>
          <w:szCs w:val="24"/>
        </w:rPr>
        <w:t>will</w:t>
      </w:r>
      <w:r w:rsidRPr="00CC5E9D">
        <w:rPr>
          <w:sz w:val="24"/>
          <w:szCs w:val="24"/>
        </w:rPr>
        <w:t xml:space="preserve"> be eligible for re-entry, depending on availability and staff discretion.</w:t>
      </w:r>
    </w:p>
    <w:p w14:paraId="400700C6" w14:textId="77777777" w:rsidR="00DB034F" w:rsidRPr="00CC5E9D" w:rsidRDefault="00DB034F" w:rsidP="00DB034F">
      <w:pPr>
        <w:spacing w:after="0" w:line="240" w:lineRule="auto"/>
        <w:rPr>
          <w:sz w:val="24"/>
          <w:szCs w:val="24"/>
        </w:rPr>
      </w:pPr>
    </w:p>
    <w:p w14:paraId="6E191398" w14:textId="77777777" w:rsidR="00C530EA" w:rsidRPr="00DB034F" w:rsidRDefault="00C530EA" w:rsidP="005C6636">
      <w:pPr>
        <w:spacing w:after="0" w:line="240" w:lineRule="auto"/>
        <w:rPr>
          <w:sz w:val="24"/>
          <w:szCs w:val="24"/>
        </w:rPr>
      </w:pPr>
      <w:r w:rsidRPr="00DB034F">
        <w:rPr>
          <w:sz w:val="24"/>
          <w:szCs w:val="24"/>
        </w:rPr>
        <w:t>Responsibility and Growth</w:t>
      </w:r>
    </w:p>
    <w:p w14:paraId="53119911" w14:textId="77777777" w:rsidR="00C530EA" w:rsidRPr="00C530EA" w:rsidRDefault="00C530EA" w:rsidP="005C6636">
      <w:pPr>
        <w:spacing w:after="0" w:line="240" w:lineRule="auto"/>
        <w:rPr>
          <w:sz w:val="24"/>
          <w:szCs w:val="24"/>
        </w:rPr>
      </w:pPr>
      <w:r w:rsidRPr="00C530EA">
        <w:rPr>
          <w:sz w:val="24"/>
          <w:szCs w:val="24"/>
        </w:rPr>
        <w:t xml:space="preserve">Residents </w:t>
      </w:r>
      <w:proofErr w:type="gramStart"/>
      <w:r w:rsidRPr="00C530EA">
        <w:rPr>
          <w:sz w:val="24"/>
          <w:szCs w:val="24"/>
        </w:rPr>
        <w:t>are encouraged</w:t>
      </w:r>
      <w:proofErr w:type="gramEnd"/>
      <w:r w:rsidRPr="00C530EA">
        <w:rPr>
          <w:sz w:val="24"/>
          <w:szCs w:val="24"/>
        </w:rPr>
        <w:t xml:space="preserve"> to:</w:t>
      </w:r>
    </w:p>
    <w:p w14:paraId="6529FBE9" w14:textId="77777777" w:rsidR="00C530EA" w:rsidRPr="00C530EA" w:rsidRDefault="00C530EA" w:rsidP="00264563">
      <w:pPr>
        <w:numPr>
          <w:ilvl w:val="0"/>
          <w:numId w:val="13"/>
        </w:numPr>
        <w:spacing w:after="0" w:line="240" w:lineRule="auto"/>
        <w:rPr>
          <w:sz w:val="24"/>
          <w:szCs w:val="24"/>
        </w:rPr>
      </w:pPr>
      <w:r w:rsidRPr="00C530EA">
        <w:rPr>
          <w:sz w:val="24"/>
          <w:szCs w:val="24"/>
        </w:rPr>
        <w:t>Take ownership of their recovery and daily actions.</w:t>
      </w:r>
    </w:p>
    <w:p w14:paraId="16B21893" w14:textId="77777777" w:rsidR="00C530EA" w:rsidRPr="00C530EA" w:rsidRDefault="00C530EA" w:rsidP="00264563">
      <w:pPr>
        <w:numPr>
          <w:ilvl w:val="0"/>
          <w:numId w:val="13"/>
        </w:numPr>
        <w:spacing w:after="0" w:line="240" w:lineRule="auto"/>
        <w:rPr>
          <w:sz w:val="24"/>
          <w:szCs w:val="24"/>
        </w:rPr>
      </w:pPr>
      <w:r w:rsidRPr="00C530EA">
        <w:rPr>
          <w:sz w:val="24"/>
          <w:szCs w:val="24"/>
        </w:rPr>
        <w:t>Practice honesty, integrity, and humility.</w:t>
      </w:r>
    </w:p>
    <w:p w14:paraId="49658DB4" w14:textId="77777777" w:rsidR="00C530EA" w:rsidRPr="00C530EA" w:rsidRDefault="00C530EA" w:rsidP="00264563">
      <w:pPr>
        <w:numPr>
          <w:ilvl w:val="0"/>
          <w:numId w:val="13"/>
        </w:numPr>
        <w:spacing w:after="0" w:line="240" w:lineRule="auto"/>
        <w:rPr>
          <w:sz w:val="24"/>
          <w:szCs w:val="24"/>
        </w:rPr>
      </w:pPr>
      <w:r w:rsidRPr="00C530EA">
        <w:rPr>
          <w:sz w:val="24"/>
          <w:szCs w:val="24"/>
        </w:rPr>
        <w:t>Celebrate progress—both their own and that of their peers.</w:t>
      </w:r>
    </w:p>
    <w:p w14:paraId="57FA051C" w14:textId="77777777" w:rsidR="00C530EA" w:rsidRDefault="00C530EA" w:rsidP="00264563">
      <w:pPr>
        <w:numPr>
          <w:ilvl w:val="0"/>
          <w:numId w:val="13"/>
        </w:numPr>
        <w:spacing w:after="0" w:line="240" w:lineRule="auto"/>
        <w:rPr>
          <w:sz w:val="24"/>
          <w:szCs w:val="24"/>
        </w:rPr>
      </w:pPr>
      <w:r w:rsidRPr="00C530EA">
        <w:rPr>
          <w:sz w:val="24"/>
          <w:szCs w:val="24"/>
        </w:rPr>
        <w:t>Approach recovery as an ongoing journey of learning and self-discovery.</w:t>
      </w:r>
    </w:p>
    <w:p w14:paraId="1B671653" w14:textId="77777777" w:rsidR="00FC1FE0" w:rsidRPr="00C530EA" w:rsidRDefault="00FC1FE0" w:rsidP="00FC1FE0">
      <w:pPr>
        <w:spacing w:after="0" w:line="240" w:lineRule="auto"/>
        <w:rPr>
          <w:sz w:val="24"/>
          <w:szCs w:val="24"/>
        </w:rPr>
      </w:pPr>
    </w:p>
    <w:p w14:paraId="459733B1" w14:textId="77777777" w:rsidR="00C530EA" w:rsidRPr="00FC1FE0" w:rsidRDefault="00C530EA" w:rsidP="005C6636">
      <w:pPr>
        <w:pStyle w:val="Heading3"/>
        <w:spacing w:before="0" w:line="240" w:lineRule="auto"/>
        <w:rPr>
          <w:rFonts w:asciiTheme="minorHAnsi" w:hAnsiTheme="minorHAnsi"/>
          <w:color w:val="auto"/>
          <w:sz w:val="24"/>
          <w:szCs w:val="24"/>
        </w:rPr>
      </w:pPr>
      <w:r w:rsidRPr="00FC1FE0">
        <w:rPr>
          <w:rStyle w:val="Strong"/>
          <w:rFonts w:asciiTheme="minorHAnsi" w:hAnsiTheme="minorHAnsi"/>
          <w:color w:val="auto"/>
          <w:sz w:val="24"/>
          <w:szCs w:val="24"/>
        </w:rPr>
        <w:t>Program Philosophy</w:t>
      </w:r>
    </w:p>
    <w:p w14:paraId="6CB540C1" w14:textId="57AEEFEC" w:rsidR="004D2AA0" w:rsidRDefault="00C530EA" w:rsidP="005C6636">
      <w:pPr>
        <w:pStyle w:val="NormalWeb"/>
        <w:spacing w:before="0" w:beforeAutospacing="0" w:after="0" w:afterAutospacing="0"/>
        <w:rPr>
          <w:rFonts w:asciiTheme="minorHAnsi" w:hAnsiTheme="minorHAnsi"/>
        </w:rPr>
      </w:pPr>
      <w:r w:rsidRPr="00036344">
        <w:rPr>
          <w:rFonts w:asciiTheme="minorHAnsi" w:hAnsiTheme="minorHAnsi"/>
        </w:rPr>
        <w:t xml:space="preserve">Our program </w:t>
      </w:r>
      <w:proofErr w:type="gramStart"/>
      <w:r w:rsidRPr="00036344">
        <w:rPr>
          <w:rFonts w:asciiTheme="minorHAnsi" w:hAnsiTheme="minorHAnsi"/>
        </w:rPr>
        <w:t>is founded</w:t>
      </w:r>
      <w:proofErr w:type="gramEnd"/>
      <w:r w:rsidRPr="00036344">
        <w:rPr>
          <w:rFonts w:asciiTheme="minorHAnsi" w:hAnsiTheme="minorHAnsi"/>
        </w:rPr>
        <w:t xml:space="preserve"> on the belief that recovery is possible for everyone when provided with safety, structure, connection, and compassion. Residents who engage fully with the program, take accountability, and invest in their growth will find that recovery becomes not just an abstinence from substances—but a pathway to a meaningful, balanced life.</w:t>
      </w:r>
    </w:p>
    <w:p w14:paraId="3764D223" w14:textId="77777777" w:rsidR="00FC1FE0" w:rsidRPr="00036344" w:rsidRDefault="00FC1FE0" w:rsidP="005C6636">
      <w:pPr>
        <w:pStyle w:val="NormalWeb"/>
        <w:spacing w:before="0" w:beforeAutospacing="0" w:after="0" w:afterAutospacing="0"/>
        <w:rPr>
          <w:rFonts w:asciiTheme="minorHAnsi" w:hAnsiTheme="minorHAnsi"/>
        </w:rPr>
      </w:pPr>
    </w:p>
    <w:p w14:paraId="5980584A" w14:textId="496E8434" w:rsidR="00221F79" w:rsidRPr="005D679B" w:rsidRDefault="00221F79" w:rsidP="005C6636">
      <w:pPr>
        <w:pStyle w:val="Heading2"/>
        <w:spacing w:before="0" w:line="240" w:lineRule="auto"/>
        <w:rPr>
          <w:rFonts w:asciiTheme="minorHAnsi" w:hAnsiTheme="minorHAnsi"/>
          <w:color w:val="auto"/>
          <w:sz w:val="24"/>
          <w:szCs w:val="24"/>
        </w:rPr>
      </w:pPr>
      <w:r w:rsidRPr="005D679B">
        <w:rPr>
          <w:rFonts w:asciiTheme="minorHAnsi" w:hAnsiTheme="minorHAnsi"/>
          <w:color w:val="auto"/>
          <w:sz w:val="24"/>
          <w:szCs w:val="24"/>
        </w:rPr>
        <w:t>7. Resident Rights</w:t>
      </w:r>
      <w:r w:rsidR="002145CA" w:rsidRPr="005D679B">
        <w:rPr>
          <w:rFonts w:asciiTheme="minorHAnsi" w:hAnsiTheme="minorHAnsi"/>
          <w:color w:val="auto"/>
          <w:sz w:val="24"/>
          <w:szCs w:val="24"/>
        </w:rPr>
        <w:t xml:space="preserve"> &amp; Grievance Policy</w:t>
      </w:r>
    </w:p>
    <w:p w14:paraId="2448265A" w14:textId="67284EF9" w:rsidR="00781D13" w:rsidRPr="00036344" w:rsidRDefault="00260D50" w:rsidP="005C6636">
      <w:pPr>
        <w:spacing w:after="0" w:line="240" w:lineRule="auto"/>
        <w:rPr>
          <w:sz w:val="24"/>
          <w:szCs w:val="24"/>
        </w:rPr>
      </w:pPr>
      <w:r w:rsidRPr="00036344">
        <w:rPr>
          <w:sz w:val="24"/>
          <w:szCs w:val="24"/>
        </w:rPr>
        <w:t xml:space="preserve">Every resident has the right to live in a safe, respectful, and supportive environment that fosters recovery and personal growth. This policy ensures that all residents </w:t>
      </w:r>
      <w:proofErr w:type="gramStart"/>
      <w:r w:rsidRPr="00036344">
        <w:rPr>
          <w:sz w:val="24"/>
          <w:szCs w:val="24"/>
        </w:rPr>
        <w:t xml:space="preserve">are </w:t>
      </w:r>
      <w:r w:rsidRPr="00036344">
        <w:rPr>
          <w:sz w:val="24"/>
          <w:szCs w:val="24"/>
        </w:rPr>
        <w:lastRenderedPageBreak/>
        <w:t>treated</w:t>
      </w:r>
      <w:proofErr w:type="gramEnd"/>
      <w:r w:rsidRPr="00036344">
        <w:rPr>
          <w:sz w:val="24"/>
          <w:szCs w:val="24"/>
        </w:rPr>
        <w:t xml:space="preserve"> with fairness, dignity, and compassion, and provides a clear process for voicing concerns or grievances without fear of retaliation.</w:t>
      </w:r>
    </w:p>
    <w:p w14:paraId="4DCD2F71" w14:textId="0082FA15" w:rsidR="00903411" w:rsidRDefault="00903411" w:rsidP="005C6636">
      <w:pPr>
        <w:spacing w:after="0" w:line="240" w:lineRule="auto"/>
        <w:rPr>
          <w:sz w:val="24"/>
          <w:szCs w:val="24"/>
        </w:rPr>
      </w:pPr>
      <w:r w:rsidRPr="00903411">
        <w:rPr>
          <w:sz w:val="24"/>
          <w:szCs w:val="24"/>
        </w:rPr>
        <w:t xml:space="preserve">Residents of </w:t>
      </w:r>
      <w:r w:rsidR="00771601">
        <w:rPr>
          <w:sz w:val="24"/>
          <w:szCs w:val="24"/>
        </w:rPr>
        <w:t>our</w:t>
      </w:r>
      <w:r w:rsidRPr="00903411">
        <w:rPr>
          <w:sz w:val="24"/>
          <w:szCs w:val="24"/>
        </w:rPr>
        <w:t xml:space="preserve"> home </w:t>
      </w:r>
      <w:proofErr w:type="gramStart"/>
      <w:r w:rsidRPr="00903411">
        <w:rPr>
          <w:sz w:val="24"/>
          <w:szCs w:val="24"/>
        </w:rPr>
        <w:t>are entitled</w:t>
      </w:r>
      <w:proofErr w:type="gramEnd"/>
      <w:r w:rsidRPr="00903411">
        <w:rPr>
          <w:sz w:val="24"/>
          <w:szCs w:val="24"/>
        </w:rPr>
        <w:t xml:space="preserve"> to the following rights:</w:t>
      </w:r>
    </w:p>
    <w:p w14:paraId="385B7715" w14:textId="77777777" w:rsidR="00FC1FE0" w:rsidRPr="00903411" w:rsidRDefault="00FC1FE0" w:rsidP="005C6636">
      <w:pPr>
        <w:spacing w:after="0" w:line="240" w:lineRule="auto"/>
        <w:rPr>
          <w:sz w:val="24"/>
          <w:szCs w:val="24"/>
        </w:rPr>
      </w:pPr>
    </w:p>
    <w:p w14:paraId="53A1EA46" w14:textId="77777777" w:rsidR="00903411" w:rsidRPr="00FC1FE0" w:rsidRDefault="00903411" w:rsidP="005C6636">
      <w:pPr>
        <w:spacing w:after="0" w:line="240" w:lineRule="auto"/>
        <w:rPr>
          <w:sz w:val="24"/>
          <w:szCs w:val="24"/>
        </w:rPr>
      </w:pPr>
      <w:r w:rsidRPr="00FC1FE0">
        <w:rPr>
          <w:sz w:val="24"/>
          <w:szCs w:val="24"/>
        </w:rPr>
        <w:t>Personal Dignity and Respect</w:t>
      </w:r>
    </w:p>
    <w:p w14:paraId="05A572AC" w14:textId="77777777" w:rsidR="00903411" w:rsidRPr="00903411" w:rsidRDefault="00903411" w:rsidP="00264563">
      <w:pPr>
        <w:numPr>
          <w:ilvl w:val="0"/>
          <w:numId w:val="14"/>
        </w:numPr>
        <w:spacing w:after="0" w:line="240" w:lineRule="auto"/>
        <w:rPr>
          <w:sz w:val="24"/>
          <w:szCs w:val="24"/>
        </w:rPr>
      </w:pPr>
      <w:r w:rsidRPr="00903411">
        <w:rPr>
          <w:sz w:val="24"/>
          <w:szCs w:val="24"/>
        </w:rPr>
        <w:t xml:space="preserve">To </w:t>
      </w:r>
      <w:proofErr w:type="gramStart"/>
      <w:r w:rsidRPr="00903411">
        <w:rPr>
          <w:sz w:val="24"/>
          <w:szCs w:val="24"/>
        </w:rPr>
        <w:t>be treated</w:t>
      </w:r>
      <w:proofErr w:type="gramEnd"/>
      <w:r w:rsidRPr="00903411">
        <w:rPr>
          <w:sz w:val="24"/>
          <w:szCs w:val="24"/>
        </w:rPr>
        <w:t xml:space="preserve"> with courtesy, kindness, and respect by staff and peers </w:t>
      </w:r>
      <w:proofErr w:type="gramStart"/>
      <w:r w:rsidRPr="00903411">
        <w:rPr>
          <w:sz w:val="24"/>
          <w:szCs w:val="24"/>
        </w:rPr>
        <w:t>at all times</w:t>
      </w:r>
      <w:proofErr w:type="gramEnd"/>
      <w:r w:rsidRPr="00903411">
        <w:rPr>
          <w:sz w:val="24"/>
          <w:szCs w:val="24"/>
        </w:rPr>
        <w:t>.</w:t>
      </w:r>
    </w:p>
    <w:p w14:paraId="372CF1E6" w14:textId="77777777" w:rsidR="00903411" w:rsidRPr="00903411" w:rsidRDefault="00903411" w:rsidP="00264563">
      <w:pPr>
        <w:numPr>
          <w:ilvl w:val="0"/>
          <w:numId w:val="14"/>
        </w:numPr>
        <w:spacing w:after="0" w:line="240" w:lineRule="auto"/>
        <w:rPr>
          <w:sz w:val="24"/>
          <w:szCs w:val="24"/>
        </w:rPr>
      </w:pPr>
      <w:r w:rsidRPr="00903411">
        <w:rPr>
          <w:sz w:val="24"/>
          <w:szCs w:val="24"/>
        </w:rPr>
        <w:t>To live in an environment free from discrimination, harassment, or abuse of any kind.</w:t>
      </w:r>
    </w:p>
    <w:p w14:paraId="5248CDFC" w14:textId="77777777" w:rsidR="00903411" w:rsidRDefault="00903411" w:rsidP="00264563">
      <w:pPr>
        <w:numPr>
          <w:ilvl w:val="0"/>
          <w:numId w:val="14"/>
        </w:numPr>
        <w:spacing w:after="0" w:line="240" w:lineRule="auto"/>
        <w:rPr>
          <w:sz w:val="24"/>
          <w:szCs w:val="24"/>
        </w:rPr>
      </w:pPr>
      <w:r w:rsidRPr="00903411">
        <w:rPr>
          <w:sz w:val="24"/>
          <w:szCs w:val="24"/>
        </w:rPr>
        <w:t>To have their cultural, spiritual, and personal values honored and respected.</w:t>
      </w:r>
    </w:p>
    <w:p w14:paraId="5DFB5035" w14:textId="77777777" w:rsidR="00FC1FE0" w:rsidRPr="00903411" w:rsidRDefault="00FC1FE0" w:rsidP="00FC1FE0">
      <w:pPr>
        <w:spacing w:after="0" w:line="240" w:lineRule="auto"/>
        <w:rPr>
          <w:sz w:val="24"/>
          <w:szCs w:val="24"/>
        </w:rPr>
      </w:pPr>
    </w:p>
    <w:p w14:paraId="4E1316AF" w14:textId="77777777" w:rsidR="00903411" w:rsidRPr="00FC1FE0" w:rsidRDefault="00903411" w:rsidP="005C6636">
      <w:pPr>
        <w:spacing w:after="0" w:line="240" w:lineRule="auto"/>
        <w:rPr>
          <w:sz w:val="24"/>
          <w:szCs w:val="24"/>
        </w:rPr>
      </w:pPr>
      <w:r w:rsidRPr="00FC1FE0">
        <w:rPr>
          <w:sz w:val="24"/>
          <w:szCs w:val="24"/>
        </w:rPr>
        <w:t>Privacy and Confidentiality</w:t>
      </w:r>
    </w:p>
    <w:p w14:paraId="4D5A251E" w14:textId="77777777" w:rsidR="00903411" w:rsidRPr="00903411" w:rsidRDefault="00903411" w:rsidP="00264563">
      <w:pPr>
        <w:numPr>
          <w:ilvl w:val="0"/>
          <w:numId w:val="15"/>
        </w:numPr>
        <w:spacing w:after="0" w:line="240" w:lineRule="auto"/>
        <w:rPr>
          <w:sz w:val="24"/>
          <w:szCs w:val="24"/>
        </w:rPr>
      </w:pPr>
      <w:r w:rsidRPr="00903411">
        <w:rPr>
          <w:sz w:val="24"/>
          <w:szCs w:val="24"/>
        </w:rPr>
        <w:t>To have personal and medical information kept confidential, except as required by law or in situations of imminent harm.</w:t>
      </w:r>
    </w:p>
    <w:p w14:paraId="164EDF2B" w14:textId="77777777" w:rsidR="00903411" w:rsidRPr="00903411" w:rsidRDefault="00903411" w:rsidP="00264563">
      <w:pPr>
        <w:numPr>
          <w:ilvl w:val="0"/>
          <w:numId w:val="15"/>
        </w:numPr>
        <w:spacing w:after="0" w:line="240" w:lineRule="auto"/>
        <w:rPr>
          <w:sz w:val="24"/>
          <w:szCs w:val="24"/>
        </w:rPr>
      </w:pPr>
      <w:r w:rsidRPr="00903411">
        <w:rPr>
          <w:sz w:val="24"/>
          <w:szCs w:val="24"/>
        </w:rPr>
        <w:t>To have private space within reasonable limits for reflection, rest, and communication with family, sponsors, or professionals.</w:t>
      </w:r>
    </w:p>
    <w:p w14:paraId="6AD44458" w14:textId="77777777" w:rsidR="00903411" w:rsidRDefault="00903411" w:rsidP="00264563">
      <w:pPr>
        <w:numPr>
          <w:ilvl w:val="0"/>
          <w:numId w:val="15"/>
        </w:numPr>
        <w:spacing w:after="0" w:line="240" w:lineRule="auto"/>
        <w:rPr>
          <w:sz w:val="24"/>
          <w:szCs w:val="24"/>
        </w:rPr>
      </w:pPr>
      <w:r w:rsidRPr="00903411">
        <w:rPr>
          <w:sz w:val="24"/>
          <w:szCs w:val="24"/>
        </w:rPr>
        <w:t xml:space="preserve">To expect discretion when personal matters </w:t>
      </w:r>
      <w:proofErr w:type="gramStart"/>
      <w:r w:rsidRPr="00903411">
        <w:rPr>
          <w:sz w:val="24"/>
          <w:szCs w:val="24"/>
        </w:rPr>
        <w:t>are discussed</w:t>
      </w:r>
      <w:proofErr w:type="gramEnd"/>
      <w:r w:rsidRPr="00903411">
        <w:rPr>
          <w:sz w:val="24"/>
          <w:szCs w:val="24"/>
        </w:rPr>
        <w:t xml:space="preserve"> with staff.</w:t>
      </w:r>
    </w:p>
    <w:p w14:paraId="0C7B1563" w14:textId="77777777" w:rsidR="00FC1FE0" w:rsidRPr="00903411" w:rsidRDefault="00FC1FE0" w:rsidP="00FC1FE0">
      <w:pPr>
        <w:spacing w:after="0" w:line="240" w:lineRule="auto"/>
        <w:rPr>
          <w:sz w:val="24"/>
          <w:szCs w:val="24"/>
        </w:rPr>
      </w:pPr>
    </w:p>
    <w:p w14:paraId="6C4EC7FF" w14:textId="77777777" w:rsidR="00903411" w:rsidRPr="00FC1FE0" w:rsidRDefault="00903411" w:rsidP="005C6636">
      <w:pPr>
        <w:spacing w:after="0" w:line="240" w:lineRule="auto"/>
        <w:rPr>
          <w:sz w:val="24"/>
          <w:szCs w:val="24"/>
        </w:rPr>
      </w:pPr>
      <w:r w:rsidRPr="00FC1FE0">
        <w:rPr>
          <w:sz w:val="24"/>
          <w:szCs w:val="24"/>
        </w:rPr>
        <w:t>Safety and Security</w:t>
      </w:r>
    </w:p>
    <w:p w14:paraId="255B6E5C" w14:textId="77777777" w:rsidR="00903411" w:rsidRPr="00903411" w:rsidRDefault="00903411" w:rsidP="00264563">
      <w:pPr>
        <w:numPr>
          <w:ilvl w:val="0"/>
          <w:numId w:val="16"/>
        </w:numPr>
        <w:spacing w:after="0" w:line="240" w:lineRule="auto"/>
        <w:rPr>
          <w:sz w:val="24"/>
          <w:szCs w:val="24"/>
        </w:rPr>
      </w:pPr>
      <w:r w:rsidRPr="00903411">
        <w:rPr>
          <w:sz w:val="24"/>
          <w:szCs w:val="24"/>
        </w:rPr>
        <w:t>To reside in a home that maintains safety, cleanliness, and order.</w:t>
      </w:r>
    </w:p>
    <w:p w14:paraId="3FA5887A" w14:textId="77777777" w:rsidR="00903411" w:rsidRPr="00903411" w:rsidRDefault="00903411" w:rsidP="00264563">
      <w:pPr>
        <w:numPr>
          <w:ilvl w:val="0"/>
          <w:numId w:val="16"/>
        </w:numPr>
        <w:spacing w:after="0" w:line="240" w:lineRule="auto"/>
        <w:rPr>
          <w:sz w:val="24"/>
          <w:szCs w:val="24"/>
        </w:rPr>
      </w:pPr>
      <w:r w:rsidRPr="00903411">
        <w:rPr>
          <w:sz w:val="24"/>
          <w:szCs w:val="24"/>
        </w:rPr>
        <w:t>To be free from physical punishment, verbal abuse, or intimidation.</w:t>
      </w:r>
    </w:p>
    <w:p w14:paraId="4C718DFB" w14:textId="77777777" w:rsidR="00903411" w:rsidRDefault="00903411" w:rsidP="00264563">
      <w:pPr>
        <w:numPr>
          <w:ilvl w:val="0"/>
          <w:numId w:val="16"/>
        </w:numPr>
        <w:spacing w:after="0" w:line="240" w:lineRule="auto"/>
        <w:rPr>
          <w:sz w:val="24"/>
          <w:szCs w:val="24"/>
        </w:rPr>
      </w:pPr>
      <w:r w:rsidRPr="00903411">
        <w:rPr>
          <w:sz w:val="24"/>
          <w:szCs w:val="24"/>
        </w:rPr>
        <w:t>To have emergency procedures clearly explained and consistently followed.</w:t>
      </w:r>
    </w:p>
    <w:p w14:paraId="5EA1F95A" w14:textId="77777777" w:rsidR="00FC1FE0" w:rsidRPr="00903411" w:rsidRDefault="00FC1FE0" w:rsidP="00FC1FE0">
      <w:pPr>
        <w:spacing w:after="0" w:line="240" w:lineRule="auto"/>
        <w:rPr>
          <w:sz w:val="24"/>
          <w:szCs w:val="24"/>
        </w:rPr>
      </w:pPr>
    </w:p>
    <w:p w14:paraId="3B60B1F9" w14:textId="77777777" w:rsidR="00903411" w:rsidRPr="00FC1FE0" w:rsidRDefault="00903411" w:rsidP="005C6636">
      <w:pPr>
        <w:spacing w:after="0" w:line="240" w:lineRule="auto"/>
        <w:rPr>
          <w:sz w:val="24"/>
          <w:szCs w:val="24"/>
        </w:rPr>
      </w:pPr>
      <w:r w:rsidRPr="00FC1FE0">
        <w:rPr>
          <w:sz w:val="24"/>
          <w:szCs w:val="24"/>
        </w:rPr>
        <w:t>Participation and Self-Determination</w:t>
      </w:r>
    </w:p>
    <w:p w14:paraId="0798647E" w14:textId="77777777" w:rsidR="00903411" w:rsidRPr="00903411" w:rsidRDefault="00903411" w:rsidP="00264563">
      <w:pPr>
        <w:numPr>
          <w:ilvl w:val="0"/>
          <w:numId w:val="17"/>
        </w:numPr>
        <w:spacing w:after="0" w:line="240" w:lineRule="auto"/>
        <w:rPr>
          <w:sz w:val="24"/>
          <w:szCs w:val="24"/>
        </w:rPr>
      </w:pPr>
      <w:r w:rsidRPr="00903411">
        <w:rPr>
          <w:sz w:val="24"/>
          <w:szCs w:val="24"/>
        </w:rPr>
        <w:t>To take an active role in developing their recovery plan and setting personal goals.</w:t>
      </w:r>
    </w:p>
    <w:p w14:paraId="7C53F0BD" w14:textId="77777777" w:rsidR="00903411" w:rsidRPr="00903411" w:rsidRDefault="00903411" w:rsidP="00264563">
      <w:pPr>
        <w:numPr>
          <w:ilvl w:val="0"/>
          <w:numId w:val="17"/>
        </w:numPr>
        <w:spacing w:after="0" w:line="240" w:lineRule="auto"/>
        <w:rPr>
          <w:sz w:val="24"/>
          <w:szCs w:val="24"/>
        </w:rPr>
      </w:pPr>
      <w:r w:rsidRPr="00903411">
        <w:rPr>
          <w:sz w:val="24"/>
          <w:szCs w:val="24"/>
        </w:rPr>
        <w:t>To participate in household decisions through resident meetings or feedback sessions.</w:t>
      </w:r>
    </w:p>
    <w:p w14:paraId="3B4780FD" w14:textId="77777777" w:rsidR="00903411" w:rsidRDefault="00903411" w:rsidP="00264563">
      <w:pPr>
        <w:numPr>
          <w:ilvl w:val="0"/>
          <w:numId w:val="17"/>
        </w:numPr>
        <w:spacing w:after="0" w:line="240" w:lineRule="auto"/>
        <w:rPr>
          <w:sz w:val="24"/>
          <w:szCs w:val="24"/>
        </w:rPr>
      </w:pPr>
      <w:r w:rsidRPr="00903411">
        <w:rPr>
          <w:sz w:val="24"/>
          <w:szCs w:val="24"/>
        </w:rPr>
        <w:t>To respectfully express opinions, suggestions, or concerns regarding house operations.</w:t>
      </w:r>
    </w:p>
    <w:p w14:paraId="09FE8454" w14:textId="77777777" w:rsidR="00FC1FE0" w:rsidRPr="00903411" w:rsidRDefault="00FC1FE0" w:rsidP="00FC1FE0">
      <w:pPr>
        <w:spacing w:after="0" w:line="240" w:lineRule="auto"/>
        <w:rPr>
          <w:sz w:val="24"/>
          <w:szCs w:val="24"/>
        </w:rPr>
      </w:pPr>
    </w:p>
    <w:p w14:paraId="412C4D57" w14:textId="77777777" w:rsidR="00903411" w:rsidRPr="00FC1FE0" w:rsidRDefault="00903411" w:rsidP="005C6636">
      <w:pPr>
        <w:spacing w:after="0" w:line="240" w:lineRule="auto"/>
        <w:rPr>
          <w:sz w:val="24"/>
          <w:szCs w:val="24"/>
        </w:rPr>
      </w:pPr>
      <w:r w:rsidRPr="00FC1FE0">
        <w:rPr>
          <w:sz w:val="24"/>
          <w:szCs w:val="24"/>
        </w:rPr>
        <w:t>Access to Support and Resources</w:t>
      </w:r>
    </w:p>
    <w:p w14:paraId="5B9FDDDE" w14:textId="77777777" w:rsidR="00903411" w:rsidRPr="00903411" w:rsidRDefault="00903411" w:rsidP="00264563">
      <w:pPr>
        <w:numPr>
          <w:ilvl w:val="0"/>
          <w:numId w:val="18"/>
        </w:numPr>
        <w:spacing w:after="0" w:line="240" w:lineRule="auto"/>
        <w:rPr>
          <w:sz w:val="24"/>
          <w:szCs w:val="24"/>
        </w:rPr>
      </w:pPr>
      <w:r w:rsidRPr="00903411">
        <w:rPr>
          <w:sz w:val="24"/>
          <w:szCs w:val="24"/>
        </w:rPr>
        <w:t>To access recovery support, medical or mental health care, and community services.</w:t>
      </w:r>
    </w:p>
    <w:p w14:paraId="1F0F70A2" w14:textId="77777777" w:rsidR="00903411" w:rsidRPr="00903411" w:rsidRDefault="00903411" w:rsidP="00264563">
      <w:pPr>
        <w:numPr>
          <w:ilvl w:val="0"/>
          <w:numId w:val="18"/>
        </w:numPr>
        <w:spacing w:after="0" w:line="240" w:lineRule="auto"/>
        <w:rPr>
          <w:sz w:val="24"/>
          <w:szCs w:val="24"/>
        </w:rPr>
      </w:pPr>
      <w:r w:rsidRPr="00903411">
        <w:rPr>
          <w:sz w:val="24"/>
          <w:szCs w:val="24"/>
        </w:rPr>
        <w:t>To request reasonable accommodations for disabilities or health-related needs.</w:t>
      </w:r>
    </w:p>
    <w:p w14:paraId="2E60A84E" w14:textId="77777777" w:rsidR="00903411" w:rsidRDefault="00903411" w:rsidP="00264563">
      <w:pPr>
        <w:numPr>
          <w:ilvl w:val="0"/>
          <w:numId w:val="18"/>
        </w:numPr>
        <w:spacing w:after="0" w:line="240" w:lineRule="auto"/>
        <w:rPr>
          <w:sz w:val="24"/>
          <w:szCs w:val="24"/>
        </w:rPr>
      </w:pPr>
      <w:r w:rsidRPr="00903411">
        <w:rPr>
          <w:sz w:val="24"/>
          <w:szCs w:val="24"/>
        </w:rPr>
        <w:t>To receive guidance and referrals when transitioning to independent living or other programs.</w:t>
      </w:r>
    </w:p>
    <w:p w14:paraId="6EC47EFD" w14:textId="77777777" w:rsidR="00FC1FE0" w:rsidRPr="00903411" w:rsidRDefault="00FC1FE0" w:rsidP="00FC1FE0">
      <w:pPr>
        <w:spacing w:after="0" w:line="240" w:lineRule="auto"/>
        <w:rPr>
          <w:sz w:val="24"/>
          <w:szCs w:val="24"/>
        </w:rPr>
      </w:pPr>
    </w:p>
    <w:p w14:paraId="4D258DAE" w14:textId="77777777" w:rsidR="00903411" w:rsidRPr="00FC1FE0" w:rsidRDefault="00903411" w:rsidP="005C6636">
      <w:pPr>
        <w:spacing w:after="0" w:line="240" w:lineRule="auto"/>
        <w:rPr>
          <w:sz w:val="24"/>
          <w:szCs w:val="24"/>
        </w:rPr>
      </w:pPr>
      <w:r w:rsidRPr="00FC1FE0">
        <w:rPr>
          <w:sz w:val="24"/>
          <w:szCs w:val="24"/>
        </w:rPr>
        <w:t>Grievance and Fair Process</w:t>
      </w:r>
    </w:p>
    <w:p w14:paraId="34B921C8" w14:textId="77777777" w:rsidR="00903411" w:rsidRPr="00903411" w:rsidRDefault="00903411" w:rsidP="00264563">
      <w:pPr>
        <w:numPr>
          <w:ilvl w:val="0"/>
          <w:numId w:val="19"/>
        </w:numPr>
        <w:spacing w:after="0" w:line="240" w:lineRule="auto"/>
        <w:rPr>
          <w:sz w:val="24"/>
          <w:szCs w:val="24"/>
        </w:rPr>
      </w:pPr>
      <w:r w:rsidRPr="00903411">
        <w:rPr>
          <w:sz w:val="24"/>
          <w:szCs w:val="24"/>
        </w:rPr>
        <w:t>To raise complaints or grievances without fear of retaliation or negative treatment.</w:t>
      </w:r>
    </w:p>
    <w:p w14:paraId="3D51B9C4" w14:textId="77777777" w:rsidR="00903411" w:rsidRPr="00903411" w:rsidRDefault="00903411" w:rsidP="00264563">
      <w:pPr>
        <w:numPr>
          <w:ilvl w:val="0"/>
          <w:numId w:val="19"/>
        </w:numPr>
        <w:spacing w:after="0" w:line="240" w:lineRule="auto"/>
        <w:rPr>
          <w:sz w:val="24"/>
          <w:szCs w:val="24"/>
        </w:rPr>
      </w:pPr>
      <w:r w:rsidRPr="00903411">
        <w:rPr>
          <w:sz w:val="24"/>
          <w:szCs w:val="24"/>
        </w:rPr>
        <w:t>To receive a timely, fair, and confidential review of any concerns.</w:t>
      </w:r>
    </w:p>
    <w:p w14:paraId="03507251" w14:textId="77777777" w:rsidR="00903411" w:rsidRDefault="00903411" w:rsidP="00264563">
      <w:pPr>
        <w:numPr>
          <w:ilvl w:val="0"/>
          <w:numId w:val="19"/>
        </w:numPr>
        <w:spacing w:after="0" w:line="240" w:lineRule="auto"/>
        <w:rPr>
          <w:sz w:val="24"/>
          <w:szCs w:val="24"/>
        </w:rPr>
      </w:pPr>
      <w:r w:rsidRPr="00903411">
        <w:rPr>
          <w:sz w:val="24"/>
          <w:szCs w:val="24"/>
        </w:rPr>
        <w:t>To appeal decisions that directly affect their rights or continued residence.</w:t>
      </w:r>
    </w:p>
    <w:p w14:paraId="14855249" w14:textId="77777777" w:rsidR="00FC1FE0" w:rsidRPr="00903411" w:rsidRDefault="00FC1FE0" w:rsidP="00FC1FE0">
      <w:pPr>
        <w:spacing w:after="0" w:line="240" w:lineRule="auto"/>
        <w:rPr>
          <w:sz w:val="24"/>
          <w:szCs w:val="24"/>
        </w:rPr>
      </w:pPr>
    </w:p>
    <w:p w14:paraId="60CC3416" w14:textId="77777777" w:rsidR="0035042B" w:rsidRPr="00FC1FE0" w:rsidRDefault="0035042B" w:rsidP="005C6636">
      <w:pPr>
        <w:spacing w:after="0" w:line="240" w:lineRule="auto"/>
        <w:rPr>
          <w:sz w:val="24"/>
          <w:szCs w:val="24"/>
        </w:rPr>
      </w:pPr>
      <w:r w:rsidRPr="00FC1FE0">
        <w:rPr>
          <w:sz w:val="24"/>
          <w:szCs w:val="24"/>
        </w:rPr>
        <w:t>Resident Responsibilities</w:t>
      </w:r>
    </w:p>
    <w:p w14:paraId="14F71F6A" w14:textId="77777777" w:rsidR="0035042B" w:rsidRPr="0035042B" w:rsidRDefault="0035042B" w:rsidP="005C6636">
      <w:pPr>
        <w:spacing w:after="0" w:line="240" w:lineRule="auto"/>
        <w:rPr>
          <w:sz w:val="24"/>
          <w:szCs w:val="24"/>
        </w:rPr>
      </w:pPr>
      <w:r w:rsidRPr="0035042B">
        <w:rPr>
          <w:sz w:val="24"/>
          <w:szCs w:val="24"/>
        </w:rPr>
        <w:lastRenderedPageBreak/>
        <w:t xml:space="preserve">With these rights come shared responsibilities. Residents </w:t>
      </w:r>
      <w:proofErr w:type="gramStart"/>
      <w:r w:rsidRPr="0035042B">
        <w:rPr>
          <w:sz w:val="24"/>
          <w:szCs w:val="24"/>
        </w:rPr>
        <w:t>are expected</w:t>
      </w:r>
      <w:proofErr w:type="gramEnd"/>
      <w:r w:rsidRPr="0035042B">
        <w:rPr>
          <w:sz w:val="24"/>
          <w:szCs w:val="24"/>
        </w:rPr>
        <w:t xml:space="preserve"> to:</w:t>
      </w:r>
    </w:p>
    <w:p w14:paraId="677CDCCE" w14:textId="77777777" w:rsidR="0035042B" w:rsidRPr="0035042B" w:rsidRDefault="0035042B" w:rsidP="00264563">
      <w:pPr>
        <w:numPr>
          <w:ilvl w:val="0"/>
          <w:numId w:val="20"/>
        </w:numPr>
        <w:spacing w:after="0" w:line="240" w:lineRule="auto"/>
        <w:rPr>
          <w:sz w:val="24"/>
          <w:szCs w:val="24"/>
        </w:rPr>
      </w:pPr>
      <w:r w:rsidRPr="0035042B">
        <w:rPr>
          <w:sz w:val="24"/>
          <w:szCs w:val="24"/>
        </w:rPr>
        <w:t>Treat others with the same respect and dignity they wish to receive.</w:t>
      </w:r>
    </w:p>
    <w:p w14:paraId="3C2FA6A0" w14:textId="77777777" w:rsidR="0035042B" w:rsidRPr="0035042B" w:rsidRDefault="0035042B" w:rsidP="00264563">
      <w:pPr>
        <w:numPr>
          <w:ilvl w:val="0"/>
          <w:numId w:val="20"/>
        </w:numPr>
        <w:spacing w:after="0" w:line="240" w:lineRule="auto"/>
        <w:rPr>
          <w:sz w:val="24"/>
          <w:szCs w:val="24"/>
        </w:rPr>
      </w:pPr>
      <w:r w:rsidRPr="0035042B">
        <w:rPr>
          <w:sz w:val="24"/>
          <w:szCs w:val="24"/>
        </w:rPr>
        <w:t>Follow all house rules, safety procedures, and recovery expectations.</w:t>
      </w:r>
    </w:p>
    <w:p w14:paraId="0B180F29" w14:textId="77777777" w:rsidR="0035042B" w:rsidRPr="0035042B" w:rsidRDefault="0035042B" w:rsidP="00264563">
      <w:pPr>
        <w:numPr>
          <w:ilvl w:val="0"/>
          <w:numId w:val="20"/>
        </w:numPr>
        <w:spacing w:after="0" w:line="240" w:lineRule="auto"/>
        <w:rPr>
          <w:sz w:val="24"/>
          <w:szCs w:val="24"/>
        </w:rPr>
      </w:pPr>
      <w:r w:rsidRPr="0035042B">
        <w:rPr>
          <w:sz w:val="24"/>
          <w:szCs w:val="24"/>
        </w:rPr>
        <w:t>Communicate honestly and respectfully when conflicts or concerns arise.</w:t>
      </w:r>
    </w:p>
    <w:p w14:paraId="350A52DD" w14:textId="77777777" w:rsidR="0035042B" w:rsidRDefault="0035042B" w:rsidP="00264563">
      <w:pPr>
        <w:numPr>
          <w:ilvl w:val="0"/>
          <w:numId w:val="20"/>
        </w:numPr>
        <w:spacing w:after="0" w:line="240" w:lineRule="auto"/>
        <w:rPr>
          <w:sz w:val="24"/>
          <w:szCs w:val="24"/>
        </w:rPr>
      </w:pPr>
      <w:r w:rsidRPr="0035042B">
        <w:rPr>
          <w:sz w:val="24"/>
          <w:szCs w:val="24"/>
        </w:rPr>
        <w:t>Participate in resolving disputes in a mature and constructive manner.</w:t>
      </w:r>
    </w:p>
    <w:p w14:paraId="2E7D4971" w14:textId="77777777" w:rsidR="00FC1FE0" w:rsidRPr="0035042B" w:rsidRDefault="00FC1FE0" w:rsidP="00FC1FE0">
      <w:pPr>
        <w:spacing w:after="0" w:line="240" w:lineRule="auto"/>
        <w:rPr>
          <w:sz w:val="24"/>
          <w:szCs w:val="24"/>
        </w:rPr>
      </w:pPr>
    </w:p>
    <w:p w14:paraId="56E2CDC1" w14:textId="77777777" w:rsidR="00C84077" w:rsidRPr="00FC1FE0" w:rsidRDefault="00C84077" w:rsidP="005C6636">
      <w:pPr>
        <w:spacing w:after="0" w:line="240" w:lineRule="auto"/>
        <w:rPr>
          <w:sz w:val="24"/>
          <w:szCs w:val="24"/>
        </w:rPr>
      </w:pPr>
      <w:r w:rsidRPr="00FC1FE0">
        <w:rPr>
          <w:sz w:val="24"/>
          <w:szCs w:val="24"/>
        </w:rPr>
        <w:t>Grievance Procedure</w:t>
      </w:r>
    </w:p>
    <w:p w14:paraId="55FC59ED" w14:textId="77777777" w:rsidR="00C84077" w:rsidRDefault="00C84077" w:rsidP="005C6636">
      <w:pPr>
        <w:spacing w:after="0" w:line="240" w:lineRule="auto"/>
        <w:rPr>
          <w:sz w:val="24"/>
          <w:szCs w:val="24"/>
        </w:rPr>
      </w:pPr>
      <w:r w:rsidRPr="00C84077">
        <w:rPr>
          <w:sz w:val="24"/>
          <w:szCs w:val="24"/>
        </w:rPr>
        <w:t>We recognize that concerns and conflicts can occur, and we are committed to resolving them fairly and respectfully. The following steps outline the process for submitting and resolving grievances:</w:t>
      </w:r>
    </w:p>
    <w:p w14:paraId="722DEA6B" w14:textId="77777777" w:rsidR="00EF724E" w:rsidRPr="00C84077" w:rsidRDefault="00EF724E" w:rsidP="005C6636">
      <w:pPr>
        <w:spacing w:after="0" w:line="240" w:lineRule="auto"/>
        <w:rPr>
          <w:sz w:val="24"/>
          <w:szCs w:val="24"/>
        </w:rPr>
      </w:pPr>
    </w:p>
    <w:p w14:paraId="4D12B9C1" w14:textId="77777777" w:rsidR="00C84077" w:rsidRPr="00C84077" w:rsidRDefault="00C84077" w:rsidP="005B4EF7">
      <w:pPr>
        <w:spacing w:after="0" w:line="240" w:lineRule="auto"/>
        <w:rPr>
          <w:sz w:val="24"/>
          <w:szCs w:val="24"/>
        </w:rPr>
      </w:pPr>
      <w:r w:rsidRPr="00EF724E">
        <w:rPr>
          <w:sz w:val="24"/>
          <w:szCs w:val="24"/>
        </w:rPr>
        <w:t>Direct Communication:</w:t>
      </w:r>
      <w:r w:rsidRPr="00C84077">
        <w:rPr>
          <w:sz w:val="24"/>
          <w:szCs w:val="24"/>
        </w:rPr>
        <w:br/>
        <w:t xml:space="preserve">Residents </w:t>
      </w:r>
      <w:proofErr w:type="gramStart"/>
      <w:r w:rsidRPr="00C84077">
        <w:rPr>
          <w:sz w:val="24"/>
          <w:szCs w:val="24"/>
        </w:rPr>
        <w:t>are encouraged</w:t>
      </w:r>
      <w:proofErr w:type="gramEnd"/>
      <w:r w:rsidRPr="00C84077">
        <w:rPr>
          <w:sz w:val="24"/>
          <w:szCs w:val="24"/>
        </w:rPr>
        <w:t xml:space="preserve"> to first discuss the concern directly with the person </w:t>
      </w:r>
      <w:proofErr w:type="gramStart"/>
      <w:r w:rsidRPr="00C84077">
        <w:rPr>
          <w:sz w:val="24"/>
          <w:szCs w:val="24"/>
        </w:rPr>
        <w:t>involved, if</w:t>
      </w:r>
      <w:proofErr w:type="gramEnd"/>
      <w:r w:rsidRPr="00C84077">
        <w:rPr>
          <w:sz w:val="24"/>
          <w:szCs w:val="24"/>
        </w:rPr>
        <w:t xml:space="preserve"> they feel safe and comfortable doing so. </w:t>
      </w:r>
      <w:proofErr w:type="gramStart"/>
      <w:r w:rsidRPr="00C84077">
        <w:rPr>
          <w:sz w:val="24"/>
          <w:szCs w:val="24"/>
        </w:rPr>
        <w:t>Many</w:t>
      </w:r>
      <w:proofErr w:type="gramEnd"/>
      <w:r w:rsidRPr="00C84077">
        <w:rPr>
          <w:sz w:val="24"/>
          <w:szCs w:val="24"/>
        </w:rPr>
        <w:t xml:space="preserve"> misunderstandings can </w:t>
      </w:r>
      <w:proofErr w:type="gramStart"/>
      <w:r w:rsidRPr="00C84077">
        <w:rPr>
          <w:sz w:val="24"/>
          <w:szCs w:val="24"/>
        </w:rPr>
        <w:t>be resolved</w:t>
      </w:r>
      <w:proofErr w:type="gramEnd"/>
      <w:r w:rsidRPr="00C84077">
        <w:rPr>
          <w:sz w:val="24"/>
          <w:szCs w:val="24"/>
        </w:rPr>
        <w:t xml:space="preserve"> through open, respectful dialogue.</w:t>
      </w:r>
    </w:p>
    <w:p w14:paraId="611F3CF4" w14:textId="77777777" w:rsidR="005B4EF7" w:rsidRDefault="005B4EF7" w:rsidP="005B4EF7">
      <w:pPr>
        <w:spacing w:after="0" w:line="240" w:lineRule="auto"/>
        <w:rPr>
          <w:sz w:val="24"/>
          <w:szCs w:val="24"/>
        </w:rPr>
      </w:pPr>
    </w:p>
    <w:p w14:paraId="626D0717" w14:textId="618FB4FD" w:rsidR="00C84077" w:rsidRPr="00C84077" w:rsidRDefault="00C84077" w:rsidP="005B4EF7">
      <w:pPr>
        <w:spacing w:after="0" w:line="240" w:lineRule="auto"/>
        <w:rPr>
          <w:sz w:val="24"/>
          <w:szCs w:val="24"/>
        </w:rPr>
      </w:pPr>
      <w:r w:rsidRPr="00EF724E">
        <w:rPr>
          <w:sz w:val="24"/>
          <w:szCs w:val="24"/>
        </w:rPr>
        <w:t>Informal Resolution:</w:t>
      </w:r>
      <w:r w:rsidRPr="00C84077">
        <w:rPr>
          <w:sz w:val="24"/>
          <w:szCs w:val="24"/>
        </w:rPr>
        <w:br/>
        <w:t xml:space="preserve">If the issue cannot </w:t>
      </w:r>
      <w:proofErr w:type="gramStart"/>
      <w:r w:rsidRPr="00C84077">
        <w:rPr>
          <w:sz w:val="24"/>
          <w:szCs w:val="24"/>
        </w:rPr>
        <w:t>be resolved</w:t>
      </w:r>
      <w:proofErr w:type="gramEnd"/>
      <w:r w:rsidRPr="00C84077">
        <w:rPr>
          <w:sz w:val="24"/>
          <w:szCs w:val="24"/>
        </w:rPr>
        <w:t xml:space="preserve"> directly, residents may bring the concern to the House Manager or staff member for informal mediation. The goal at this stage is to address the issue quickly and cooperatively.</w:t>
      </w:r>
    </w:p>
    <w:p w14:paraId="67BA91AE" w14:textId="77777777" w:rsidR="005B4EF7" w:rsidRDefault="005B4EF7" w:rsidP="005B4EF7">
      <w:pPr>
        <w:spacing w:after="0" w:line="240" w:lineRule="auto"/>
        <w:rPr>
          <w:sz w:val="24"/>
          <w:szCs w:val="24"/>
        </w:rPr>
      </w:pPr>
    </w:p>
    <w:p w14:paraId="43C38337" w14:textId="691FC231" w:rsidR="00C84077" w:rsidRPr="008C669A" w:rsidRDefault="00C84077" w:rsidP="008C669A">
      <w:pPr>
        <w:spacing w:after="0" w:line="240" w:lineRule="auto"/>
        <w:rPr>
          <w:sz w:val="24"/>
          <w:szCs w:val="24"/>
        </w:rPr>
      </w:pPr>
      <w:r w:rsidRPr="00EF724E">
        <w:rPr>
          <w:sz w:val="24"/>
          <w:szCs w:val="24"/>
        </w:rPr>
        <w:t>Formal Grievance Submission:</w:t>
      </w:r>
      <w:r w:rsidRPr="00C84077">
        <w:rPr>
          <w:sz w:val="24"/>
          <w:szCs w:val="24"/>
        </w:rPr>
        <w:br/>
        <w:t xml:space="preserve">If informal resolution is unsuccessful or inappropriate, a written grievance may </w:t>
      </w:r>
      <w:proofErr w:type="gramStart"/>
      <w:r w:rsidRPr="00C84077">
        <w:rPr>
          <w:sz w:val="24"/>
          <w:szCs w:val="24"/>
        </w:rPr>
        <w:t>be submitted</w:t>
      </w:r>
      <w:proofErr w:type="gramEnd"/>
      <w:r w:rsidRPr="00C84077">
        <w:rPr>
          <w:sz w:val="24"/>
          <w:szCs w:val="24"/>
        </w:rPr>
        <w:t xml:space="preserve"> to the Program Director</w:t>
      </w:r>
      <w:r w:rsidR="00374E87">
        <w:rPr>
          <w:sz w:val="24"/>
          <w:szCs w:val="24"/>
        </w:rPr>
        <w:t>s</w:t>
      </w:r>
      <w:r w:rsidRPr="00C84077">
        <w:rPr>
          <w:sz w:val="24"/>
          <w:szCs w:val="24"/>
        </w:rPr>
        <w:t xml:space="preserve"> or designated staff member.</w:t>
      </w:r>
      <w:r w:rsidR="008C669A">
        <w:rPr>
          <w:sz w:val="24"/>
          <w:szCs w:val="24"/>
        </w:rPr>
        <w:t xml:space="preserve"> </w:t>
      </w:r>
      <w:r w:rsidRPr="008C669A">
        <w:rPr>
          <w:sz w:val="24"/>
          <w:szCs w:val="24"/>
        </w:rPr>
        <w:t>The grievance should include the date, description of the issue, and desired resolution.</w:t>
      </w:r>
      <w:r w:rsidR="008C669A">
        <w:rPr>
          <w:sz w:val="24"/>
          <w:szCs w:val="24"/>
        </w:rPr>
        <w:t xml:space="preserve"> </w:t>
      </w:r>
      <w:r w:rsidRPr="008C669A">
        <w:rPr>
          <w:sz w:val="24"/>
          <w:szCs w:val="24"/>
        </w:rPr>
        <w:t xml:space="preserve">Grievances may </w:t>
      </w:r>
      <w:proofErr w:type="gramStart"/>
      <w:r w:rsidRPr="008C669A">
        <w:rPr>
          <w:sz w:val="24"/>
          <w:szCs w:val="24"/>
        </w:rPr>
        <w:t>be submitted</w:t>
      </w:r>
      <w:proofErr w:type="gramEnd"/>
      <w:r w:rsidRPr="008C669A">
        <w:rPr>
          <w:sz w:val="24"/>
          <w:szCs w:val="24"/>
        </w:rPr>
        <w:t xml:space="preserve"> confidentially if the resident wishes.</w:t>
      </w:r>
    </w:p>
    <w:p w14:paraId="6D8CEBB5" w14:textId="77777777" w:rsidR="00995430" w:rsidRDefault="00995430" w:rsidP="00995430">
      <w:pPr>
        <w:spacing w:after="0" w:line="240" w:lineRule="auto"/>
        <w:rPr>
          <w:sz w:val="24"/>
          <w:szCs w:val="24"/>
        </w:rPr>
      </w:pPr>
    </w:p>
    <w:p w14:paraId="3E8DA5AE" w14:textId="265A3416" w:rsidR="00C84077" w:rsidRPr="00995430" w:rsidRDefault="00C84077" w:rsidP="00995430">
      <w:pPr>
        <w:spacing w:after="0" w:line="240" w:lineRule="auto"/>
        <w:rPr>
          <w:sz w:val="24"/>
          <w:szCs w:val="24"/>
        </w:rPr>
      </w:pPr>
      <w:r w:rsidRPr="00995430">
        <w:rPr>
          <w:sz w:val="24"/>
          <w:szCs w:val="24"/>
        </w:rPr>
        <w:t>Investigation and Response:</w:t>
      </w:r>
    </w:p>
    <w:p w14:paraId="1C3D7CF7" w14:textId="58F62F2F" w:rsidR="00C84077" w:rsidRPr="00995430" w:rsidRDefault="00C84077" w:rsidP="00995430">
      <w:pPr>
        <w:spacing w:after="0" w:line="240" w:lineRule="auto"/>
        <w:rPr>
          <w:sz w:val="24"/>
          <w:szCs w:val="24"/>
        </w:rPr>
      </w:pPr>
      <w:r w:rsidRPr="00995430">
        <w:rPr>
          <w:sz w:val="24"/>
          <w:szCs w:val="24"/>
        </w:rPr>
        <w:t>The Program Director</w:t>
      </w:r>
      <w:r w:rsidR="00374E87" w:rsidRPr="00995430">
        <w:rPr>
          <w:sz w:val="24"/>
          <w:szCs w:val="24"/>
        </w:rPr>
        <w:t>s</w:t>
      </w:r>
      <w:r w:rsidRPr="00995430">
        <w:rPr>
          <w:sz w:val="24"/>
          <w:szCs w:val="24"/>
        </w:rPr>
        <w:t xml:space="preserve"> (or designee) will review the grievance within five (5) business days of receipt.</w:t>
      </w:r>
      <w:r w:rsidR="00995430">
        <w:rPr>
          <w:sz w:val="24"/>
          <w:szCs w:val="24"/>
        </w:rPr>
        <w:t xml:space="preserve"> </w:t>
      </w:r>
      <w:r w:rsidRPr="00995430">
        <w:rPr>
          <w:sz w:val="24"/>
          <w:szCs w:val="24"/>
        </w:rPr>
        <w:t>The investigation may include interviews with relevant parties and review of documentation.</w:t>
      </w:r>
      <w:r w:rsidR="00995430">
        <w:rPr>
          <w:sz w:val="24"/>
          <w:szCs w:val="24"/>
        </w:rPr>
        <w:t xml:space="preserve"> </w:t>
      </w:r>
      <w:r w:rsidRPr="00995430">
        <w:rPr>
          <w:sz w:val="24"/>
          <w:szCs w:val="24"/>
        </w:rPr>
        <w:t xml:space="preserve">A written response outlining the findings and any actions taken will </w:t>
      </w:r>
      <w:proofErr w:type="gramStart"/>
      <w:r w:rsidRPr="00995430">
        <w:rPr>
          <w:sz w:val="24"/>
          <w:szCs w:val="24"/>
        </w:rPr>
        <w:t>be provided</w:t>
      </w:r>
      <w:proofErr w:type="gramEnd"/>
      <w:r w:rsidRPr="00995430">
        <w:rPr>
          <w:sz w:val="24"/>
          <w:szCs w:val="24"/>
        </w:rPr>
        <w:t xml:space="preserve"> to the resident within ten (10) business </w:t>
      </w:r>
      <w:proofErr w:type="gramStart"/>
      <w:r w:rsidRPr="00995430">
        <w:rPr>
          <w:sz w:val="24"/>
          <w:szCs w:val="24"/>
        </w:rPr>
        <w:t>days, unless</w:t>
      </w:r>
      <w:proofErr w:type="gramEnd"/>
      <w:r w:rsidRPr="00995430">
        <w:rPr>
          <w:sz w:val="24"/>
          <w:szCs w:val="24"/>
        </w:rPr>
        <w:t xml:space="preserve"> more time </w:t>
      </w:r>
      <w:proofErr w:type="gramStart"/>
      <w:r w:rsidRPr="00995430">
        <w:rPr>
          <w:sz w:val="24"/>
          <w:szCs w:val="24"/>
        </w:rPr>
        <w:t>is needed</w:t>
      </w:r>
      <w:proofErr w:type="gramEnd"/>
      <w:r w:rsidRPr="00995430">
        <w:rPr>
          <w:sz w:val="24"/>
          <w:szCs w:val="24"/>
        </w:rPr>
        <w:t xml:space="preserve"> due to complexity.</w:t>
      </w:r>
    </w:p>
    <w:p w14:paraId="10A71907" w14:textId="77777777" w:rsidR="00995430" w:rsidRDefault="00995430" w:rsidP="00995430">
      <w:pPr>
        <w:spacing w:after="0" w:line="240" w:lineRule="auto"/>
        <w:rPr>
          <w:sz w:val="24"/>
          <w:szCs w:val="24"/>
        </w:rPr>
      </w:pPr>
    </w:p>
    <w:p w14:paraId="7DEFE31F" w14:textId="777CFA9C" w:rsidR="00C84077" w:rsidRPr="004C2C71" w:rsidRDefault="00C84077" w:rsidP="00995430">
      <w:pPr>
        <w:spacing w:after="0" w:line="240" w:lineRule="auto"/>
        <w:rPr>
          <w:sz w:val="24"/>
          <w:szCs w:val="24"/>
        </w:rPr>
      </w:pPr>
      <w:r w:rsidRPr="004C2C71">
        <w:rPr>
          <w:sz w:val="24"/>
          <w:szCs w:val="24"/>
        </w:rPr>
        <w:t>Appeal Process:</w:t>
      </w:r>
    </w:p>
    <w:p w14:paraId="7A09EA16" w14:textId="7B6B520E" w:rsidR="00C84077" w:rsidRPr="0002227E" w:rsidRDefault="00C84077" w:rsidP="0002227E">
      <w:pPr>
        <w:spacing w:after="0" w:line="240" w:lineRule="auto"/>
        <w:rPr>
          <w:sz w:val="24"/>
          <w:szCs w:val="24"/>
        </w:rPr>
      </w:pPr>
      <w:r w:rsidRPr="00995430">
        <w:rPr>
          <w:sz w:val="24"/>
          <w:szCs w:val="24"/>
        </w:rPr>
        <w:t>If the resident disagrees with the outcome, they may file a written appeal within five (5) business days of receiving the</w:t>
      </w:r>
      <w:r w:rsidR="00F303CB" w:rsidRPr="00995430">
        <w:rPr>
          <w:sz w:val="24"/>
          <w:szCs w:val="24"/>
        </w:rPr>
        <w:t xml:space="preserve"> written</w:t>
      </w:r>
      <w:r w:rsidRPr="00995430">
        <w:rPr>
          <w:sz w:val="24"/>
          <w:szCs w:val="24"/>
        </w:rPr>
        <w:t xml:space="preserve"> response.</w:t>
      </w:r>
      <w:r w:rsidR="0002227E">
        <w:rPr>
          <w:sz w:val="24"/>
          <w:szCs w:val="24"/>
        </w:rPr>
        <w:t xml:space="preserve"> </w:t>
      </w:r>
      <w:r w:rsidRPr="0002227E">
        <w:rPr>
          <w:sz w:val="24"/>
          <w:szCs w:val="24"/>
        </w:rPr>
        <w:t xml:space="preserve">The appeal will </w:t>
      </w:r>
      <w:proofErr w:type="gramStart"/>
      <w:r w:rsidRPr="0002227E">
        <w:rPr>
          <w:sz w:val="24"/>
          <w:szCs w:val="24"/>
        </w:rPr>
        <w:t>be reviewed</w:t>
      </w:r>
      <w:proofErr w:type="gramEnd"/>
      <w:r w:rsidRPr="0002227E">
        <w:rPr>
          <w:sz w:val="24"/>
          <w:szCs w:val="24"/>
        </w:rPr>
        <w:t xml:space="preserve"> by an administrative staff member not previously involved in the matter.</w:t>
      </w:r>
      <w:r w:rsidR="0002227E">
        <w:rPr>
          <w:sz w:val="24"/>
          <w:szCs w:val="24"/>
        </w:rPr>
        <w:t xml:space="preserve"> </w:t>
      </w:r>
      <w:r w:rsidRPr="0002227E">
        <w:rPr>
          <w:sz w:val="24"/>
          <w:szCs w:val="24"/>
        </w:rPr>
        <w:t>The final decision will be issued in writing within ten (10) business days of the appeal.</w:t>
      </w:r>
    </w:p>
    <w:p w14:paraId="74BE849D" w14:textId="77777777" w:rsidR="0002227E" w:rsidRDefault="0002227E" w:rsidP="0002227E">
      <w:pPr>
        <w:spacing w:after="0" w:line="240" w:lineRule="auto"/>
        <w:rPr>
          <w:sz w:val="24"/>
          <w:szCs w:val="24"/>
        </w:rPr>
      </w:pPr>
    </w:p>
    <w:p w14:paraId="1BE4A391" w14:textId="255CD0AF" w:rsidR="004C2C71" w:rsidRPr="0002227E" w:rsidRDefault="003A35E4" w:rsidP="0002227E">
      <w:pPr>
        <w:spacing w:after="0" w:line="240" w:lineRule="auto"/>
        <w:rPr>
          <w:sz w:val="24"/>
          <w:szCs w:val="24"/>
        </w:rPr>
      </w:pPr>
      <w:r w:rsidRPr="0002227E">
        <w:rPr>
          <w:sz w:val="24"/>
          <w:szCs w:val="24"/>
        </w:rPr>
        <w:t xml:space="preserve">Abuse, Neglect, or Rights Violations can </w:t>
      </w:r>
      <w:proofErr w:type="gramStart"/>
      <w:r w:rsidRPr="0002227E">
        <w:rPr>
          <w:sz w:val="24"/>
          <w:szCs w:val="24"/>
        </w:rPr>
        <w:t>be reported</w:t>
      </w:r>
      <w:proofErr w:type="gramEnd"/>
      <w:r w:rsidRPr="0002227E">
        <w:rPr>
          <w:sz w:val="24"/>
          <w:szCs w:val="24"/>
        </w:rPr>
        <w:t xml:space="preserve"> at:</w:t>
      </w:r>
    </w:p>
    <w:p w14:paraId="51E92DC0" w14:textId="7F8C1E18" w:rsidR="000F5AA2" w:rsidRPr="0002227E" w:rsidRDefault="003A35E4" w:rsidP="0002227E">
      <w:pPr>
        <w:spacing w:after="0" w:line="240" w:lineRule="auto"/>
        <w:rPr>
          <w:sz w:val="24"/>
          <w:szCs w:val="24"/>
        </w:rPr>
      </w:pPr>
      <w:r w:rsidRPr="0002227E">
        <w:rPr>
          <w:sz w:val="24"/>
          <w:szCs w:val="24"/>
        </w:rPr>
        <w:t>Client Rights at Department of Mental Health; 2022 Missouri Boulevard; P</w:t>
      </w:r>
      <w:r w:rsidR="00405146" w:rsidRPr="0002227E">
        <w:rPr>
          <w:sz w:val="24"/>
          <w:szCs w:val="24"/>
        </w:rPr>
        <w:t>O Box 687; Jefferson City, Missouri 65102</w:t>
      </w:r>
      <w:proofErr w:type="gramStart"/>
      <w:r w:rsidR="0002227E">
        <w:rPr>
          <w:sz w:val="24"/>
          <w:szCs w:val="24"/>
        </w:rPr>
        <w:t xml:space="preserve">.  </w:t>
      </w:r>
      <w:proofErr w:type="gramEnd"/>
      <w:r w:rsidR="000F5AA2" w:rsidRPr="0002227E">
        <w:rPr>
          <w:sz w:val="24"/>
          <w:szCs w:val="24"/>
        </w:rPr>
        <w:t>573-751-4122 or 800-364-9687</w:t>
      </w:r>
    </w:p>
    <w:p w14:paraId="04146937" w14:textId="77777777" w:rsidR="000B53F9" w:rsidRPr="000B53F9" w:rsidRDefault="000B53F9" w:rsidP="000B53F9">
      <w:pPr>
        <w:spacing w:after="0" w:line="240" w:lineRule="auto"/>
        <w:rPr>
          <w:sz w:val="24"/>
          <w:szCs w:val="24"/>
        </w:rPr>
      </w:pPr>
    </w:p>
    <w:p w14:paraId="2A76D4BA" w14:textId="77777777" w:rsidR="00C84077" w:rsidRPr="000B53F9" w:rsidRDefault="00C84077" w:rsidP="005C6636">
      <w:pPr>
        <w:spacing w:after="0" w:line="240" w:lineRule="auto"/>
        <w:rPr>
          <w:sz w:val="24"/>
          <w:szCs w:val="24"/>
        </w:rPr>
      </w:pPr>
      <w:r w:rsidRPr="000B53F9">
        <w:rPr>
          <w:sz w:val="24"/>
          <w:szCs w:val="24"/>
        </w:rPr>
        <w:t>Confidentiality and Protection from Retaliation</w:t>
      </w:r>
    </w:p>
    <w:p w14:paraId="2BCBA775" w14:textId="77777777" w:rsidR="00C84077" w:rsidRPr="00C84077" w:rsidRDefault="00C84077" w:rsidP="00264563">
      <w:pPr>
        <w:numPr>
          <w:ilvl w:val="0"/>
          <w:numId w:val="21"/>
        </w:numPr>
        <w:spacing w:after="0" w:line="240" w:lineRule="auto"/>
        <w:rPr>
          <w:sz w:val="24"/>
          <w:szCs w:val="24"/>
        </w:rPr>
      </w:pPr>
      <w:r w:rsidRPr="00C84077">
        <w:rPr>
          <w:sz w:val="24"/>
          <w:szCs w:val="24"/>
        </w:rPr>
        <w:lastRenderedPageBreak/>
        <w:t xml:space="preserve">All grievances will be </w:t>
      </w:r>
      <w:proofErr w:type="gramStart"/>
      <w:r w:rsidRPr="00C84077">
        <w:rPr>
          <w:sz w:val="24"/>
          <w:szCs w:val="24"/>
        </w:rPr>
        <w:t>handled</w:t>
      </w:r>
      <w:proofErr w:type="gramEnd"/>
      <w:r w:rsidRPr="00C84077">
        <w:rPr>
          <w:sz w:val="24"/>
          <w:szCs w:val="24"/>
        </w:rPr>
        <w:t xml:space="preserve"> with discretion and confidentiality to the fullest extent possible.</w:t>
      </w:r>
    </w:p>
    <w:p w14:paraId="3EE3FCB6" w14:textId="1DE4B230" w:rsidR="00C84077" w:rsidRPr="00C84077" w:rsidRDefault="00C84077" w:rsidP="00264563">
      <w:pPr>
        <w:numPr>
          <w:ilvl w:val="0"/>
          <w:numId w:val="21"/>
        </w:numPr>
        <w:spacing w:after="0" w:line="240" w:lineRule="auto"/>
        <w:rPr>
          <w:sz w:val="24"/>
          <w:szCs w:val="24"/>
        </w:rPr>
      </w:pPr>
      <w:r w:rsidRPr="00C84077">
        <w:rPr>
          <w:sz w:val="24"/>
          <w:szCs w:val="24"/>
        </w:rPr>
        <w:t xml:space="preserve">Residents </w:t>
      </w:r>
      <w:proofErr w:type="gramStart"/>
      <w:r w:rsidRPr="00C84077">
        <w:rPr>
          <w:sz w:val="24"/>
          <w:szCs w:val="24"/>
        </w:rPr>
        <w:t>are protected</w:t>
      </w:r>
      <w:proofErr w:type="gramEnd"/>
      <w:r w:rsidRPr="00C84077">
        <w:rPr>
          <w:sz w:val="24"/>
          <w:szCs w:val="24"/>
        </w:rPr>
        <w:t xml:space="preserve"> from retaliation or negative consequences for filing </w:t>
      </w:r>
      <w:r w:rsidR="00E135D1" w:rsidRPr="00C84077">
        <w:rPr>
          <w:sz w:val="24"/>
          <w:szCs w:val="24"/>
        </w:rPr>
        <w:t>grievance</w:t>
      </w:r>
      <w:r w:rsidRPr="00C84077">
        <w:rPr>
          <w:sz w:val="24"/>
          <w:szCs w:val="24"/>
        </w:rPr>
        <w:t xml:space="preserve"> or participating in an investigation.</w:t>
      </w:r>
    </w:p>
    <w:p w14:paraId="4B62975A" w14:textId="77777777" w:rsidR="00C84077" w:rsidRDefault="00C84077" w:rsidP="00264563">
      <w:pPr>
        <w:numPr>
          <w:ilvl w:val="0"/>
          <w:numId w:val="21"/>
        </w:numPr>
        <w:spacing w:after="0" w:line="240" w:lineRule="auto"/>
        <w:rPr>
          <w:sz w:val="24"/>
          <w:szCs w:val="24"/>
        </w:rPr>
      </w:pPr>
      <w:r w:rsidRPr="00C84077">
        <w:rPr>
          <w:sz w:val="24"/>
          <w:szCs w:val="24"/>
        </w:rPr>
        <w:t>Any form of retaliation will result in corrective action for staff or residents involved.</w:t>
      </w:r>
    </w:p>
    <w:p w14:paraId="6B3E0E74" w14:textId="77777777" w:rsidR="0091502E" w:rsidRPr="00C84077" w:rsidRDefault="0091502E" w:rsidP="0091502E">
      <w:pPr>
        <w:spacing w:after="0" w:line="240" w:lineRule="auto"/>
        <w:rPr>
          <w:sz w:val="24"/>
          <w:szCs w:val="24"/>
        </w:rPr>
      </w:pPr>
    </w:p>
    <w:p w14:paraId="739F6912" w14:textId="77777777" w:rsidR="00CD02EA" w:rsidRPr="0091502E" w:rsidRDefault="00CD02EA" w:rsidP="005C6636">
      <w:pPr>
        <w:spacing w:after="0" w:line="240" w:lineRule="auto"/>
        <w:rPr>
          <w:sz w:val="24"/>
          <w:szCs w:val="24"/>
        </w:rPr>
      </w:pPr>
      <w:r w:rsidRPr="0091502E">
        <w:rPr>
          <w:sz w:val="24"/>
          <w:szCs w:val="24"/>
        </w:rPr>
        <w:t>Resolution and Follow-Up</w:t>
      </w:r>
    </w:p>
    <w:p w14:paraId="458EBDAB" w14:textId="77777777" w:rsidR="00CD02EA" w:rsidRPr="00CD02EA" w:rsidRDefault="00CD02EA" w:rsidP="00264563">
      <w:pPr>
        <w:numPr>
          <w:ilvl w:val="0"/>
          <w:numId w:val="22"/>
        </w:numPr>
        <w:spacing w:after="0" w:line="240" w:lineRule="auto"/>
        <w:rPr>
          <w:sz w:val="24"/>
          <w:szCs w:val="24"/>
        </w:rPr>
      </w:pPr>
      <w:r w:rsidRPr="00CD02EA">
        <w:rPr>
          <w:sz w:val="24"/>
          <w:szCs w:val="24"/>
        </w:rPr>
        <w:t>The goal of the grievance process is to promote fairness, learning, and improvement for all parties.</w:t>
      </w:r>
    </w:p>
    <w:p w14:paraId="100F12C7" w14:textId="77777777" w:rsidR="00CD02EA" w:rsidRPr="00CD02EA" w:rsidRDefault="00CD02EA" w:rsidP="00264563">
      <w:pPr>
        <w:numPr>
          <w:ilvl w:val="0"/>
          <w:numId w:val="22"/>
        </w:numPr>
        <w:spacing w:after="0" w:line="240" w:lineRule="auto"/>
        <w:rPr>
          <w:sz w:val="24"/>
          <w:szCs w:val="24"/>
        </w:rPr>
      </w:pPr>
      <w:r w:rsidRPr="00CD02EA">
        <w:rPr>
          <w:sz w:val="24"/>
          <w:szCs w:val="24"/>
        </w:rPr>
        <w:t xml:space="preserve">When appropriate, follow-up meetings may </w:t>
      </w:r>
      <w:proofErr w:type="gramStart"/>
      <w:r w:rsidRPr="00CD02EA">
        <w:rPr>
          <w:sz w:val="24"/>
          <w:szCs w:val="24"/>
        </w:rPr>
        <w:t>be scheduled</w:t>
      </w:r>
      <w:proofErr w:type="gramEnd"/>
      <w:r w:rsidRPr="00CD02EA">
        <w:rPr>
          <w:sz w:val="24"/>
          <w:szCs w:val="24"/>
        </w:rPr>
        <w:t xml:space="preserve"> to ensure the concern has </w:t>
      </w:r>
      <w:proofErr w:type="gramStart"/>
      <w:r w:rsidRPr="00CD02EA">
        <w:rPr>
          <w:sz w:val="24"/>
          <w:szCs w:val="24"/>
        </w:rPr>
        <w:t>been fully resolved</w:t>
      </w:r>
      <w:proofErr w:type="gramEnd"/>
      <w:r w:rsidRPr="00CD02EA">
        <w:rPr>
          <w:sz w:val="24"/>
          <w:szCs w:val="24"/>
        </w:rPr>
        <w:t>.</w:t>
      </w:r>
    </w:p>
    <w:p w14:paraId="2D5024FA" w14:textId="77777777" w:rsidR="00CD02EA" w:rsidRDefault="00CD02EA" w:rsidP="00264563">
      <w:pPr>
        <w:numPr>
          <w:ilvl w:val="0"/>
          <w:numId w:val="22"/>
        </w:numPr>
        <w:spacing w:after="0" w:line="240" w:lineRule="auto"/>
        <w:rPr>
          <w:sz w:val="24"/>
          <w:szCs w:val="24"/>
        </w:rPr>
      </w:pPr>
      <w:r w:rsidRPr="00CD02EA">
        <w:rPr>
          <w:sz w:val="24"/>
          <w:szCs w:val="24"/>
        </w:rPr>
        <w:t xml:space="preserve">Feedback from grievances may </w:t>
      </w:r>
      <w:proofErr w:type="gramStart"/>
      <w:r w:rsidRPr="00CD02EA">
        <w:rPr>
          <w:sz w:val="24"/>
          <w:szCs w:val="24"/>
        </w:rPr>
        <w:t>be used</w:t>
      </w:r>
      <w:proofErr w:type="gramEnd"/>
      <w:r w:rsidRPr="00CD02EA">
        <w:rPr>
          <w:sz w:val="24"/>
          <w:szCs w:val="24"/>
        </w:rPr>
        <w:t xml:space="preserve"> to enhance program policies and practices.</w:t>
      </w:r>
    </w:p>
    <w:p w14:paraId="1A74A516" w14:textId="77777777" w:rsidR="00DC1141" w:rsidRPr="00CD02EA" w:rsidRDefault="00DC1141" w:rsidP="00DC1141">
      <w:pPr>
        <w:spacing w:after="0" w:line="240" w:lineRule="auto"/>
        <w:rPr>
          <w:sz w:val="24"/>
          <w:szCs w:val="24"/>
        </w:rPr>
      </w:pPr>
    </w:p>
    <w:p w14:paraId="174896B6" w14:textId="55F69DD2" w:rsidR="00CD02EA" w:rsidRPr="00DC1141" w:rsidRDefault="003A7EF2" w:rsidP="005C6636">
      <w:pPr>
        <w:spacing w:after="0" w:line="240" w:lineRule="auto"/>
        <w:rPr>
          <w:sz w:val="24"/>
          <w:szCs w:val="24"/>
        </w:rPr>
      </w:pPr>
      <w:r w:rsidRPr="00DC1141">
        <w:rPr>
          <w:sz w:val="24"/>
          <w:szCs w:val="24"/>
        </w:rPr>
        <w:t>Commitment to Fairness</w:t>
      </w:r>
    </w:p>
    <w:p w14:paraId="003B1C8F" w14:textId="6674B3AA" w:rsidR="00CD02EA" w:rsidRPr="00036344" w:rsidRDefault="00CD02EA" w:rsidP="005C6636">
      <w:pPr>
        <w:pStyle w:val="NormalWeb"/>
        <w:spacing w:before="0" w:beforeAutospacing="0" w:after="0" w:afterAutospacing="0"/>
        <w:rPr>
          <w:rFonts w:asciiTheme="minorHAnsi" w:hAnsiTheme="minorHAnsi"/>
        </w:rPr>
      </w:pPr>
      <w:r w:rsidRPr="00036344">
        <w:rPr>
          <w:rFonts w:asciiTheme="minorHAnsi" w:hAnsiTheme="minorHAnsi"/>
        </w:rPr>
        <w:t xml:space="preserve">This home is committed to maintaining a culture of transparency, accountability, and compassion. </w:t>
      </w:r>
      <w:r w:rsidRPr="00161931">
        <w:rPr>
          <w:rFonts w:asciiTheme="minorHAnsi" w:hAnsiTheme="minorHAnsi"/>
          <w:b/>
          <w:bCs/>
          <w:i/>
          <w:iCs/>
          <w:u w:val="single"/>
        </w:rPr>
        <w:t xml:space="preserve">Every resident deserves to </w:t>
      </w:r>
      <w:proofErr w:type="gramStart"/>
      <w:r w:rsidRPr="00161931">
        <w:rPr>
          <w:rFonts w:asciiTheme="minorHAnsi" w:hAnsiTheme="minorHAnsi"/>
          <w:b/>
          <w:bCs/>
          <w:i/>
          <w:iCs/>
          <w:u w:val="single"/>
        </w:rPr>
        <w:t>be heard</w:t>
      </w:r>
      <w:proofErr w:type="gramEnd"/>
      <w:r w:rsidRPr="00161931">
        <w:rPr>
          <w:rFonts w:asciiTheme="minorHAnsi" w:hAnsiTheme="minorHAnsi"/>
          <w:b/>
          <w:bCs/>
          <w:i/>
          <w:iCs/>
          <w:u w:val="single"/>
        </w:rPr>
        <w:t>, respected, and treated fairly</w:t>
      </w:r>
      <w:r w:rsidRPr="00036344">
        <w:rPr>
          <w:rFonts w:asciiTheme="minorHAnsi" w:hAnsiTheme="minorHAnsi"/>
        </w:rPr>
        <w:t>. We view concerns not as disruptions</w:t>
      </w:r>
      <w:r w:rsidR="0021778E">
        <w:rPr>
          <w:rFonts w:asciiTheme="minorHAnsi" w:hAnsiTheme="minorHAnsi"/>
        </w:rPr>
        <w:t xml:space="preserve">, </w:t>
      </w:r>
      <w:r w:rsidRPr="00036344">
        <w:rPr>
          <w:rFonts w:asciiTheme="minorHAnsi" w:hAnsiTheme="minorHAnsi"/>
        </w:rPr>
        <w:t>but as opportunities to strengthen trust, safety, and community for everyone in recovery.</w:t>
      </w:r>
    </w:p>
    <w:p w14:paraId="3D588F71" w14:textId="77777777" w:rsidR="00260D50" w:rsidRPr="00036344" w:rsidRDefault="00260D50" w:rsidP="005C6636">
      <w:pPr>
        <w:spacing w:after="0" w:line="240" w:lineRule="auto"/>
        <w:rPr>
          <w:sz w:val="24"/>
          <w:szCs w:val="24"/>
        </w:rPr>
      </w:pPr>
    </w:p>
    <w:p w14:paraId="46907246" w14:textId="60EFCBAA" w:rsidR="00B80228" w:rsidRPr="00036344" w:rsidRDefault="00221F79"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8. Financial Responsibility</w:t>
      </w:r>
    </w:p>
    <w:p w14:paraId="5C1B4E07" w14:textId="77777777" w:rsidR="003B36E0" w:rsidRPr="003F3164" w:rsidRDefault="003B36E0" w:rsidP="005C6636">
      <w:pPr>
        <w:spacing w:after="0" w:line="240" w:lineRule="auto"/>
        <w:rPr>
          <w:b/>
          <w:bCs/>
          <w:sz w:val="24"/>
          <w:szCs w:val="24"/>
        </w:rPr>
      </w:pPr>
      <w:r w:rsidRPr="003F3164">
        <w:rPr>
          <w:b/>
          <w:bCs/>
          <w:sz w:val="24"/>
          <w:szCs w:val="24"/>
        </w:rPr>
        <w:t>Purpose</w:t>
      </w:r>
    </w:p>
    <w:p w14:paraId="1E8D48AC" w14:textId="77777777" w:rsidR="003B36E0" w:rsidRDefault="003B36E0" w:rsidP="005C6636">
      <w:pPr>
        <w:spacing w:after="0" w:line="240" w:lineRule="auto"/>
        <w:rPr>
          <w:sz w:val="24"/>
          <w:szCs w:val="24"/>
        </w:rPr>
      </w:pPr>
      <w:proofErr w:type="gramStart"/>
      <w:r w:rsidRPr="003B36E0">
        <w:rPr>
          <w:sz w:val="24"/>
          <w:szCs w:val="24"/>
        </w:rPr>
        <w:t>Financial responsibility</w:t>
      </w:r>
      <w:proofErr w:type="gramEnd"/>
      <w:r w:rsidRPr="003B36E0">
        <w:rPr>
          <w:sz w:val="24"/>
          <w:szCs w:val="24"/>
        </w:rPr>
        <w:t xml:space="preserve"> is an important part of recovery and independent living. This policy outlines the expectations for timely payment, transparency, and accountability regarding program fees and related expenses. It </w:t>
      </w:r>
      <w:proofErr w:type="gramStart"/>
      <w:r w:rsidRPr="003B36E0">
        <w:rPr>
          <w:sz w:val="24"/>
          <w:szCs w:val="24"/>
        </w:rPr>
        <w:t>is designed</w:t>
      </w:r>
      <w:proofErr w:type="gramEnd"/>
      <w:r w:rsidRPr="003B36E0">
        <w:rPr>
          <w:sz w:val="24"/>
          <w:szCs w:val="24"/>
        </w:rPr>
        <w:t xml:space="preserve"> to promote fairness, trust, and consistency for all residents while supporting the continued operation of a safe and sustainable recovery environment.</w:t>
      </w:r>
    </w:p>
    <w:p w14:paraId="63B0F64D" w14:textId="77777777" w:rsidR="00FA17B6" w:rsidRPr="003B36E0" w:rsidRDefault="00FA17B6" w:rsidP="005C6636">
      <w:pPr>
        <w:spacing w:after="0" w:line="240" w:lineRule="auto"/>
        <w:rPr>
          <w:sz w:val="24"/>
          <w:szCs w:val="24"/>
        </w:rPr>
      </w:pPr>
    </w:p>
    <w:p w14:paraId="7F4B01E4" w14:textId="77777777" w:rsidR="00BD5539" w:rsidRPr="00533BA8" w:rsidRDefault="00BD5539" w:rsidP="005C6636">
      <w:pPr>
        <w:spacing w:after="0" w:line="240" w:lineRule="auto"/>
        <w:rPr>
          <w:sz w:val="24"/>
          <w:szCs w:val="24"/>
        </w:rPr>
      </w:pPr>
      <w:r w:rsidRPr="00533BA8">
        <w:rPr>
          <w:sz w:val="24"/>
          <w:szCs w:val="24"/>
        </w:rPr>
        <w:t>Program Fees</w:t>
      </w:r>
    </w:p>
    <w:p w14:paraId="7B947658" w14:textId="41F685ED" w:rsidR="00BD5539" w:rsidRPr="00BD5539" w:rsidRDefault="00BD5539" w:rsidP="00264563">
      <w:pPr>
        <w:numPr>
          <w:ilvl w:val="0"/>
          <w:numId w:val="23"/>
        </w:numPr>
        <w:spacing w:after="0" w:line="240" w:lineRule="auto"/>
        <w:rPr>
          <w:sz w:val="24"/>
          <w:szCs w:val="24"/>
        </w:rPr>
      </w:pPr>
      <w:r w:rsidRPr="00BD5539">
        <w:rPr>
          <w:sz w:val="24"/>
          <w:szCs w:val="24"/>
        </w:rPr>
        <w:t xml:space="preserve">Each resident is responsible for paying their agreed-upon program fees as outlined in their </w:t>
      </w:r>
      <w:r w:rsidRPr="00480563">
        <w:rPr>
          <w:sz w:val="24"/>
          <w:szCs w:val="24"/>
        </w:rPr>
        <w:t>Resident Agreement.</w:t>
      </w:r>
      <w:r w:rsidR="00480563">
        <w:rPr>
          <w:sz w:val="24"/>
          <w:szCs w:val="24"/>
        </w:rPr>
        <w:t xml:space="preserve"> Please see attached form.</w:t>
      </w:r>
    </w:p>
    <w:p w14:paraId="098D0B2D" w14:textId="77777777" w:rsidR="00BD5539" w:rsidRPr="00BD5539" w:rsidRDefault="00BD5539" w:rsidP="00264563">
      <w:pPr>
        <w:numPr>
          <w:ilvl w:val="0"/>
          <w:numId w:val="23"/>
        </w:numPr>
        <w:spacing w:after="0" w:line="240" w:lineRule="auto"/>
        <w:rPr>
          <w:sz w:val="24"/>
          <w:szCs w:val="24"/>
        </w:rPr>
      </w:pPr>
      <w:r w:rsidRPr="00BD5539">
        <w:rPr>
          <w:sz w:val="24"/>
          <w:szCs w:val="24"/>
        </w:rPr>
        <w:t>Fees help cover the cost of housing, utilities, maintenance, programming, and staff support.</w:t>
      </w:r>
    </w:p>
    <w:p w14:paraId="02F284E9" w14:textId="77777777" w:rsidR="00BD5539" w:rsidRPr="00BD5539" w:rsidRDefault="00BD5539" w:rsidP="00264563">
      <w:pPr>
        <w:numPr>
          <w:ilvl w:val="0"/>
          <w:numId w:val="23"/>
        </w:numPr>
        <w:spacing w:after="0" w:line="240" w:lineRule="auto"/>
        <w:rPr>
          <w:sz w:val="24"/>
          <w:szCs w:val="24"/>
        </w:rPr>
      </w:pPr>
      <w:r w:rsidRPr="00BD5539">
        <w:rPr>
          <w:sz w:val="24"/>
          <w:szCs w:val="24"/>
        </w:rPr>
        <w:t xml:space="preserve">Payment amounts, due dates, and accepted payment methods will </w:t>
      </w:r>
      <w:proofErr w:type="gramStart"/>
      <w:r w:rsidRPr="00BD5539">
        <w:rPr>
          <w:sz w:val="24"/>
          <w:szCs w:val="24"/>
        </w:rPr>
        <w:t>be clearly communicated</w:t>
      </w:r>
      <w:proofErr w:type="gramEnd"/>
      <w:r w:rsidRPr="00BD5539">
        <w:rPr>
          <w:sz w:val="24"/>
          <w:szCs w:val="24"/>
        </w:rPr>
        <w:t xml:space="preserve"> during intake and documented in writing.</w:t>
      </w:r>
    </w:p>
    <w:p w14:paraId="2CE17DAB" w14:textId="1FDE2BF7" w:rsidR="00BD5539" w:rsidRPr="00BD5539" w:rsidRDefault="00BD5539" w:rsidP="00264563">
      <w:pPr>
        <w:numPr>
          <w:ilvl w:val="0"/>
          <w:numId w:val="23"/>
        </w:numPr>
        <w:spacing w:after="0" w:line="240" w:lineRule="auto"/>
        <w:rPr>
          <w:sz w:val="24"/>
          <w:szCs w:val="24"/>
        </w:rPr>
      </w:pPr>
      <w:r w:rsidRPr="00BD5539">
        <w:rPr>
          <w:sz w:val="24"/>
          <w:szCs w:val="24"/>
        </w:rPr>
        <w:t xml:space="preserve">Program fees are </w:t>
      </w:r>
      <w:r w:rsidRPr="002A4607">
        <w:rPr>
          <w:sz w:val="24"/>
          <w:szCs w:val="24"/>
        </w:rPr>
        <w:t>non-refundable</w:t>
      </w:r>
      <w:r w:rsidRPr="00BD5539">
        <w:rPr>
          <w:sz w:val="24"/>
          <w:szCs w:val="24"/>
        </w:rPr>
        <w:t xml:space="preserve">, except in specific cases approved by </w:t>
      </w:r>
      <w:r w:rsidR="006B07FB">
        <w:rPr>
          <w:sz w:val="24"/>
          <w:szCs w:val="24"/>
        </w:rPr>
        <w:t>Program Directors</w:t>
      </w:r>
      <w:r w:rsidRPr="00BD5539">
        <w:rPr>
          <w:sz w:val="24"/>
          <w:szCs w:val="24"/>
        </w:rPr>
        <w:t xml:space="preserve">, </w:t>
      </w:r>
      <w:r w:rsidR="00285386">
        <w:rPr>
          <w:sz w:val="24"/>
          <w:szCs w:val="24"/>
        </w:rPr>
        <w:t>(</w:t>
      </w:r>
      <w:proofErr w:type="gramStart"/>
      <w:r w:rsidR="00285386">
        <w:rPr>
          <w:sz w:val="24"/>
          <w:szCs w:val="24"/>
        </w:rPr>
        <w:t>e.g.</w:t>
      </w:r>
      <w:proofErr w:type="gramEnd"/>
      <w:r w:rsidR="00285386">
        <w:rPr>
          <w:sz w:val="24"/>
          <w:szCs w:val="24"/>
        </w:rPr>
        <w:t xml:space="preserve"> </w:t>
      </w:r>
      <w:r w:rsidRPr="00BD5539">
        <w:rPr>
          <w:sz w:val="24"/>
          <w:szCs w:val="24"/>
        </w:rPr>
        <w:t>medical emergencies, program closure).</w:t>
      </w:r>
    </w:p>
    <w:p w14:paraId="012EB662" w14:textId="77777777" w:rsidR="00285386" w:rsidRDefault="00285386" w:rsidP="005C6636">
      <w:pPr>
        <w:spacing w:after="0" w:line="240" w:lineRule="auto"/>
        <w:rPr>
          <w:sz w:val="24"/>
          <w:szCs w:val="24"/>
        </w:rPr>
      </w:pPr>
    </w:p>
    <w:p w14:paraId="530D5FA2" w14:textId="29496EDC" w:rsidR="00BD5539" w:rsidRPr="002A4607" w:rsidRDefault="00BD5539" w:rsidP="005C6636">
      <w:pPr>
        <w:spacing w:after="0" w:line="240" w:lineRule="auto"/>
        <w:rPr>
          <w:sz w:val="24"/>
          <w:szCs w:val="24"/>
        </w:rPr>
      </w:pPr>
      <w:r w:rsidRPr="002A4607">
        <w:rPr>
          <w:sz w:val="24"/>
          <w:szCs w:val="24"/>
        </w:rPr>
        <w:t>Payment Schedule</w:t>
      </w:r>
    </w:p>
    <w:p w14:paraId="431ABB85" w14:textId="51EA7C5A" w:rsidR="00BD5539" w:rsidRPr="00BD5539" w:rsidRDefault="00BD5539" w:rsidP="00264563">
      <w:pPr>
        <w:numPr>
          <w:ilvl w:val="0"/>
          <w:numId w:val="24"/>
        </w:numPr>
        <w:spacing w:after="0" w:line="240" w:lineRule="auto"/>
        <w:rPr>
          <w:sz w:val="24"/>
          <w:szCs w:val="24"/>
        </w:rPr>
      </w:pPr>
      <w:r w:rsidRPr="00BD5539">
        <w:rPr>
          <w:sz w:val="24"/>
          <w:szCs w:val="24"/>
        </w:rPr>
        <w:t xml:space="preserve">Fees are due on the date specified in the </w:t>
      </w:r>
      <w:r w:rsidR="00EC7CAF">
        <w:rPr>
          <w:sz w:val="24"/>
          <w:szCs w:val="24"/>
        </w:rPr>
        <w:t xml:space="preserve">Resident Agreement; </w:t>
      </w:r>
      <w:r w:rsidR="00E135D1" w:rsidRPr="00BD5539">
        <w:rPr>
          <w:sz w:val="24"/>
          <w:szCs w:val="24"/>
        </w:rPr>
        <w:t>typically,</w:t>
      </w:r>
      <w:r w:rsidRPr="00BD5539">
        <w:rPr>
          <w:sz w:val="24"/>
          <w:szCs w:val="24"/>
        </w:rPr>
        <w:t xml:space="preserve"> </w:t>
      </w:r>
      <w:proofErr w:type="gramStart"/>
      <w:r w:rsidRPr="002A4607">
        <w:rPr>
          <w:sz w:val="24"/>
          <w:szCs w:val="24"/>
        </w:rPr>
        <w:t>weekly</w:t>
      </w:r>
      <w:proofErr w:type="gramEnd"/>
      <w:r w:rsidRPr="002A4607">
        <w:rPr>
          <w:sz w:val="24"/>
          <w:szCs w:val="24"/>
        </w:rPr>
        <w:t xml:space="preserve"> or monthly</w:t>
      </w:r>
      <w:r w:rsidRPr="00BD5539">
        <w:rPr>
          <w:sz w:val="24"/>
          <w:szCs w:val="24"/>
        </w:rPr>
        <w:t>.</w:t>
      </w:r>
    </w:p>
    <w:p w14:paraId="7398A5D8" w14:textId="6A669E7C" w:rsidR="00BD5539" w:rsidRPr="00BD5539" w:rsidRDefault="00BD5539" w:rsidP="00264563">
      <w:pPr>
        <w:numPr>
          <w:ilvl w:val="0"/>
          <w:numId w:val="24"/>
        </w:numPr>
        <w:spacing w:after="0" w:line="240" w:lineRule="auto"/>
        <w:rPr>
          <w:sz w:val="24"/>
          <w:szCs w:val="24"/>
        </w:rPr>
      </w:pPr>
      <w:r w:rsidRPr="00BD5539">
        <w:rPr>
          <w:sz w:val="24"/>
          <w:szCs w:val="24"/>
        </w:rPr>
        <w:t xml:space="preserve">Payments must </w:t>
      </w:r>
      <w:proofErr w:type="gramStart"/>
      <w:r w:rsidRPr="00BD5539">
        <w:rPr>
          <w:sz w:val="24"/>
          <w:szCs w:val="24"/>
        </w:rPr>
        <w:t>be made</w:t>
      </w:r>
      <w:proofErr w:type="gramEnd"/>
      <w:r w:rsidRPr="00BD5539">
        <w:rPr>
          <w:sz w:val="24"/>
          <w:szCs w:val="24"/>
        </w:rPr>
        <w:t xml:space="preserve"> in full and on time unless </w:t>
      </w:r>
      <w:proofErr w:type="gramStart"/>
      <w:r w:rsidRPr="00BD5539">
        <w:rPr>
          <w:sz w:val="24"/>
          <w:szCs w:val="24"/>
        </w:rPr>
        <w:t xml:space="preserve">prior arrangements have been approved by </w:t>
      </w:r>
      <w:r w:rsidR="00D23035">
        <w:rPr>
          <w:sz w:val="24"/>
          <w:szCs w:val="24"/>
        </w:rPr>
        <w:t>Program Directors</w:t>
      </w:r>
      <w:proofErr w:type="gramEnd"/>
      <w:r w:rsidRPr="00BD5539">
        <w:rPr>
          <w:sz w:val="24"/>
          <w:szCs w:val="24"/>
        </w:rPr>
        <w:t>.</w:t>
      </w:r>
    </w:p>
    <w:p w14:paraId="421F4914" w14:textId="3F009BE0" w:rsidR="00BD5539" w:rsidRPr="00BD5539" w:rsidRDefault="00BD5539" w:rsidP="00264563">
      <w:pPr>
        <w:numPr>
          <w:ilvl w:val="0"/>
          <w:numId w:val="24"/>
        </w:numPr>
        <w:spacing w:after="0" w:line="240" w:lineRule="auto"/>
        <w:rPr>
          <w:sz w:val="24"/>
          <w:szCs w:val="24"/>
        </w:rPr>
      </w:pPr>
      <w:r w:rsidRPr="00BD5539">
        <w:rPr>
          <w:sz w:val="24"/>
          <w:szCs w:val="24"/>
        </w:rPr>
        <w:lastRenderedPageBreak/>
        <w:t xml:space="preserve">Residents experiencing financial hardship should immediately notify the </w:t>
      </w:r>
      <w:r w:rsidRPr="002A4607">
        <w:rPr>
          <w:sz w:val="24"/>
          <w:szCs w:val="24"/>
        </w:rPr>
        <w:t xml:space="preserve">House Manager or Program </w:t>
      </w:r>
      <w:r w:rsidRPr="008967E6">
        <w:rPr>
          <w:sz w:val="24"/>
          <w:szCs w:val="24"/>
        </w:rPr>
        <w:t>Director</w:t>
      </w:r>
      <w:r w:rsidR="008967E6">
        <w:rPr>
          <w:sz w:val="24"/>
          <w:szCs w:val="24"/>
        </w:rPr>
        <w:t>s</w:t>
      </w:r>
      <w:r w:rsidRPr="00BD5539">
        <w:rPr>
          <w:sz w:val="24"/>
          <w:szCs w:val="24"/>
        </w:rPr>
        <w:t xml:space="preserve"> to discuss </w:t>
      </w:r>
      <w:proofErr w:type="gramStart"/>
      <w:r w:rsidRPr="00BD5539">
        <w:rPr>
          <w:sz w:val="24"/>
          <w:szCs w:val="24"/>
        </w:rPr>
        <w:t>possible support</w:t>
      </w:r>
      <w:proofErr w:type="gramEnd"/>
      <w:r w:rsidRPr="00BD5539">
        <w:rPr>
          <w:sz w:val="24"/>
          <w:szCs w:val="24"/>
        </w:rPr>
        <w:t xml:space="preserve"> options or payment plans.</w:t>
      </w:r>
    </w:p>
    <w:p w14:paraId="4543569D" w14:textId="74AEBF2E" w:rsidR="00BD5539" w:rsidRDefault="00BD5539" w:rsidP="00264563">
      <w:pPr>
        <w:numPr>
          <w:ilvl w:val="0"/>
          <w:numId w:val="24"/>
        </w:numPr>
        <w:spacing w:after="0" w:line="240" w:lineRule="auto"/>
        <w:rPr>
          <w:sz w:val="24"/>
          <w:szCs w:val="24"/>
        </w:rPr>
      </w:pPr>
      <w:r w:rsidRPr="00BD5539">
        <w:rPr>
          <w:sz w:val="24"/>
          <w:szCs w:val="24"/>
        </w:rPr>
        <w:t>Repeated late or missed payments without communication may result in a written warning,</w:t>
      </w:r>
      <w:r w:rsidR="007D7A2F">
        <w:rPr>
          <w:sz w:val="24"/>
          <w:szCs w:val="24"/>
        </w:rPr>
        <w:t xml:space="preserve"> late fees,</w:t>
      </w:r>
      <w:r w:rsidRPr="00BD5539">
        <w:rPr>
          <w:sz w:val="24"/>
          <w:szCs w:val="24"/>
        </w:rPr>
        <w:t xml:space="preserve"> financial contract, or discharge from the program.</w:t>
      </w:r>
    </w:p>
    <w:p w14:paraId="2A2966C8" w14:textId="77777777" w:rsidR="00782A7F" w:rsidRPr="00BD5539" w:rsidRDefault="00782A7F" w:rsidP="00782A7F">
      <w:pPr>
        <w:spacing w:after="0" w:line="240" w:lineRule="auto"/>
        <w:rPr>
          <w:sz w:val="24"/>
          <w:szCs w:val="24"/>
        </w:rPr>
      </w:pPr>
    </w:p>
    <w:p w14:paraId="6BC2196C" w14:textId="77777777" w:rsidR="00D310F5" w:rsidRPr="002A4607" w:rsidRDefault="00D310F5" w:rsidP="005C6636">
      <w:pPr>
        <w:spacing w:after="0" w:line="240" w:lineRule="auto"/>
        <w:rPr>
          <w:sz w:val="24"/>
          <w:szCs w:val="24"/>
        </w:rPr>
      </w:pPr>
      <w:r w:rsidRPr="002A4607">
        <w:rPr>
          <w:sz w:val="24"/>
          <w:szCs w:val="24"/>
        </w:rPr>
        <w:t>Deposits and Move-In Costs</w:t>
      </w:r>
    </w:p>
    <w:p w14:paraId="10562F76" w14:textId="77777777" w:rsidR="00D310F5" w:rsidRPr="00D310F5" w:rsidRDefault="00D310F5" w:rsidP="00264563">
      <w:pPr>
        <w:numPr>
          <w:ilvl w:val="0"/>
          <w:numId w:val="25"/>
        </w:numPr>
        <w:spacing w:after="0" w:line="240" w:lineRule="auto"/>
        <w:rPr>
          <w:sz w:val="24"/>
          <w:szCs w:val="24"/>
        </w:rPr>
      </w:pPr>
      <w:r w:rsidRPr="00D310F5">
        <w:rPr>
          <w:sz w:val="24"/>
          <w:szCs w:val="24"/>
        </w:rPr>
        <w:t xml:space="preserve">A </w:t>
      </w:r>
      <w:r w:rsidRPr="002A4607">
        <w:rPr>
          <w:sz w:val="24"/>
          <w:szCs w:val="24"/>
        </w:rPr>
        <w:t>security deposit or intake fee</w:t>
      </w:r>
      <w:r w:rsidRPr="00D310F5">
        <w:rPr>
          <w:sz w:val="24"/>
          <w:szCs w:val="24"/>
        </w:rPr>
        <w:t xml:space="preserve"> may </w:t>
      </w:r>
      <w:proofErr w:type="gramStart"/>
      <w:r w:rsidRPr="00D310F5">
        <w:rPr>
          <w:sz w:val="24"/>
          <w:szCs w:val="24"/>
        </w:rPr>
        <w:t>be required</w:t>
      </w:r>
      <w:proofErr w:type="gramEnd"/>
      <w:r w:rsidRPr="00D310F5">
        <w:rPr>
          <w:sz w:val="24"/>
          <w:szCs w:val="24"/>
        </w:rPr>
        <w:t xml:space="preserve"> upon admission.</w:t>
      </w:r>
    </w:p>
    <w:p w14:paraId="556772A5" w14:textId="0B564DA2" w:rsidR="00D310F5" w:rsidRPr="00D310F5" w:rsidRDefault="00D310F5" w:rsidP="00264563">
      <w:pPr>
        <w:numPr>
          <w:ilvl w:val="0"/>
          <w:numId w:val="25"/>
        </w:numPr>
        <w:spacing w:after="0" w:line="240" w:lineRule="auto"/>
        <w:rPr>
          <w:sz w:val="24"/>
          <w:szCs w:val="24"/>
        </w:rPr>
      </w:pPr>
      <w:r w:rsidRPr="00D310F5">
        <w:rPr>
          <w:sz w:val="24"/>
          <w:szCs w:val="24"/>
        </w:rPr>
        <w:t xml:space="preserve">Deposits </w:t>
      </w:r>
      <w:proofErr w:type="gramStart"/>
      <w:r w:rsidRPr="00D310F5">
        <w:rPr>
          <w:sz w:val="24"/>
          <w:szCs w:val="24"/>
        </w:rPr>
        <w:t>are held</w:t>
      </w:r>
      <w:proofErr w:type="gramEnd"/>
      <w:r w:rsidRPr="00D310F5">
        <w:rPr>
          <w:sz w:val="24"/>
          <w:szCs w:val="24"/>
        </w:rPr>
        <w:t xml:space="preserve"> to cover any damages, unpaid fees, or policy violations that result in </w:t>
      </w:r>
      <w:proofErr w:type="gramStart"/>
      <w:r w:rsidRPr="00D310F5">
        <w:rPr>
          <w:sz w:val="24"/>
          <w:szCs w:val="24"/>
        </w:rPr>
        <w:t>financial loss</w:t>
      </w:r>
      <w:proofErr w:type="gramEnd"/>
      <w:r w:rsidRPr="00D310F5">
        <w:rPr>
          <w:sz w:val="24"/>
          <w:szCs w:val="24"/>
        </w:rPr>
        <w:t xml:space="preserve"> to </w:t>
      </w:r>
      <w:r w:rsidR="00F32841">
        <w:rPr>
          <w:sz w:val="24"/>
          <w:szCs w:val="24"/>
        </w:rPr>
        <w:t>our h</w:t>
      </w:r>
      <w:r w:rsidRPr="00D310F5">
        <w:rPr>
          <w:sz w:val="24"/>
          <w:szCs w:val="24"/>
        </w:rPr>
        <w:t>ome.</w:t>
      </w:r>
    </w:p>
    <w:p w14:paraId="7CA6074B" w14:textId="77777777" w:rsidR="00D310F5" w:rsidRPr="00D310F5" w:rsidRDefault="00D310F5" w:rsidP="00264563">
      <w:pPr>
        <w:numPr>
          <w:ilvl w:val="0"/>
          <w:numId w:val="25"/>
        </w:numPr>
        <w:spacing w:after="0" w:line="240" w:lineRule="auto"/>
        <w:rPr>
          <w:sz w:val="24"/>
          <w:szCs w:val="24"/>
        </w:rPr>
      </w:pPr>
      <w:r w:rsidRPr="00D310F5">
        <w:rPr>
          <w:sz w:val="24"/>
          <w:szCs w:val="24"/>
        </w:rPr>
        <w:t xml:space="preserve">The deposit may be refundable upon successful completion of the program and proper move-out procedures, provided the resident’s account is current and no damages or losses </w:t>
      </w:r>
      <w:proofErr w:type="gramStart"/>
      <w:r w:rsidRPr="00D310F5">
        <w:rPr>
          <w:sz w:val="24"/>
          <w:szCs w:val="24"/>
        </w:rPr>
        <w:t>are incurred</w:t>
      </w:r>
      <w:proofErr w:type="gramEnd"/>
      <w:r w:rsidRPr="00D310F5">
        <w:rPr>
          <w:sz w:val="24"/>
          <w:szCs w:val="24"/>
        </w:rPr>
        <w:t>.</w:t>
      </w:r>
    </w:p>
    <w:p w14:paraId="0872C2E8" w14:textId="77777777" w:rsidR="00D310F5" w:rsidRDefault="00D310F5" w:rsidP="00264563">
      <w:pPr>
        <w:numPr>
          <w:ilvl w:val="0"/>
          <w:numId w:val="25"/>
        </w:numPr>
        <w:spacing w:after="0" w:line="240" w:lineRule="auto"/>
        <w:rPr>
          <w:sz w:val="24"/>
          <w:szCs w:val="24"/>
        </w:rPr>
      </w:pPr>
      <w:r w:rsidRPr="00D310F5">
        <w:rPr>
          <w:sz w:val="24"/>
          <w:szCs w:val="24"/>
        </w:rPr>
        <w:t xml:space="preserve">A written summary of any deposit deductions will </w:t>
      </w:r>
      <w:proofErr w:type="gramStart"/>
      <w:r w:rsidRPr="00D310F5">
        <w:rPr>
          <w:sz w:val="24"/>
          <w:szCs w:val="24"/>
        </w:rPr>
        <w:t>be provided</w:t>
      </w:r>
      <w:proofErr w:type="gramEnd"/>
      <w:r w:rsidRPr="00D310F5">
        <w:rPr>
          <w:sz w:val="24"/>
          <w:szCs w:val="24"/>
        </w:rPr>
        <w:t xml:space="preserve"> upon request.</w:t>
      </w:r>
    </w:p>
    <w:p w14:paraId="145C76DA" w14:textId="77777777" w:rsidR="00782A7F" w:rsidRPr="00D310F5" w:rsidRDefault="00782A7F" w:rsidP="00782A7F">
      <w:pPr>
        <w:spacing w:after="0" w:line="240" w:lineRule="auto"/>
        <w:rPr>
          <w:sz w:val="24"/>
          <w:szCs w:val="24"/>
        </w:rPr>
      </w:pPr>
    </w:p>
    <w:p w14:paraId="414ACD0E" w14:textId="77777777" w:rsidR="00D310F5" w:rsidRPr="00782A7F" w:rsidRDefault="00D310F5" w:rsidP="005C6636">
      <w:pPr>
        <w:spacing w:after="0" w:line="240" w:lineRule="auto"/>
        <w:rPr>
          <w:sz w:val="24"/>
          <w:szCs w:val="24"/>
        </w:rPr>
      </w:pPr>
      <w:r w:rsidRPr="00782A7F">
        <w:rPr>
          <w:sz w:val="24"/>
          <w:szCs w:val="24"/>
        </w:rPr>
        <w:t>Refunds and Credits</w:t>
      </w:r>
    </w:p>
    <w:p w14:paraId="6DA96E9F" w14:textId="77777777" w:rsidR="00D310F5" w:rsidRPr="00D310F5" w:rsidRDefault="00D310F5" w:rsidP="00264563">
      <w:pPr>
        <w:numPr>
          <w:ilvl w:val="0"/>
          <w:numId w:val="26"/>
        </w:numPr>
        <w:spacing w:after="0" w:line="240" w:lineRule="auto"/>
        <w:rPr>
          <w:sz w:val="24"/>
          <w:szCs w:val="24"/>
        </w:rPr>
      </w:pPr>
      <w:r w:rsidRPr="00D310F5">
        <w:rPr>
          <w:sz w:val="24"/>
          <w:szCs w:val="24"/>
        </w:rPr>
        <w:t xml:space="preserve">Refunds are </w:t>
      </w:r>
      <w:proofErr w:type="gramStart"/>
      <w:r w:rsidRPr="00D310F5">
        <w:rPr>
          <w:sz w:val="24"/>
          <w:szCs w:val="24"/>
        </w:rPr>
        <w:t>generally not</w:t>
      </w:r>
      <w:proofErr w:type="gramEnd"/>
      <w:r w:rsidRPr="00D310F5">
        <w:rPr>
          <w:sz w:val="24"/>
          <w:szCs w:val="24"/>
        </w:rPr>
        <w:t xml:space="preserve"> issued for early departure, termination, or absence, unless specifically approved by the Program Director.</w:t>
      </w:r>
    </w:p>
    <w:p w14:paraId="1805B01E" w14:textId="77777777" w:rsidR="00D310F5" w:rsidRPr="00D310F5" w:rsidRDefault="00D310F5" w:rsidP="00264563">
      <w:pPr>
        <w:numPr>
          <w:ilvl w:val="0"/>
          <w:numId w:val="26"/>
        </w:numPr>
        <w:spacing w:after="0" w:line="240" w:lineRule="auto"/>
        <w:rPr>
          <w:sz w:val="24"/>
          <w:szCs w:val="24"/>
        </w:rPr>
      </w:pPr>
      <w:r w:rsidRPr="00D310F5">
        <w:rPr>
          <w:sz w:val="24"/>
          <w:szCs w:val="24"/>
        </w:rPr>
        <w:t xml:space="preserve">Overpayments or billing errors will </w:t>
      </w:r>
      <w:proofErr w:type="gramStart"/>
      <w:r w:rsidRPr="00D310F5">
        <w:rPr>
          <w:sz w:val="24"/>
          <w:szCs w:val="24"/>
        </w:rPr>
        <w:t>be corrected</w:t>
      </w:r>
      <w:proofErr w:type="gramEnd"/>
      <w:r w:rsidRPr="00D310F5">
        <w:rPr>
          <w:sz w:val="24"/>
          <w:szCs w:val="24"/>
        </w:rPr>
        <w:t xml:space="preserve"> promptly once verified.</w:t>
      </w:r>
    </w:p>
    <w:p w14:paraId="2D42272C" w14:textId="358DEB4E" w:rsidR="00D310F5" w:rsidRDefault="00D310F5" w:rsidP="00264563">
      <w:pPr>
        <w:numPr>
          <w:ilvl w:val="0"/>
          <w:numId w:val="26"/>
        </w:numPr>
        <w:spacing w:after="0" w:line="240" w:lineRule="auto"/>
        <w:rPr>
          <w:sz w:val="24"/>
          <w:szCs w:val="24"/>
        </w:rPr>
      </w:pPr>
      <w:r w:rsidRPr="00D310F5">
        <w:rPr>
          <w:sz w:val="24"/>
          <w:szCs w:val="24"/>
        </w:rPr>
        <w:t xml:space="preserve">Refunds, when applicable, will be issued within </w:t>
      </w:r>
      <w:r w:rsidR="00A9670E">
        <w:rPr>
          <w:sz w:val="24"/>
          <w:szCs w:val="24"/>
        </w:rPr>
        <w:t>3</w:t>
      </w:r>
      <w:r w:rsidRPr="00782A7F">
        <w:rPr>
          <w:sz w:val="24"/>
          <w:szCs w:val="24"/>
        </w:rPr>
        <w:t>0 days</w:t>
      </w:r>
      <w:r w:rsidRPr="00D310F5">
        <w:rPr>
          <w:sz w:val="24"/>
          <w:szCs w:val="24"/>
        </w:rPr>
        <w:t xml:space="preserve"> of determination.</w:t>
      </w:r>
    </w:p>
    <w:p w14:paraId="0445F661" w14:textId="77777777" w:rsidR="00782A7F" w:rsidRPr="00D310F5" w:rsidRDefault="00782A7F" w:rsidP="00782A7F">
      <w:pPr>
        <w:spacing w:after="0" w:line="240" w:lineRule="auto"/>
        <w:rPr>
          <w:sz w:val="24"/>
          <w:szCs w:val="24"/>
        </w:rPr>
      </w:pPr>
    </w:p>
    <w:p w14:paraId="450A262A" w14:textId="77777777" w:rsidR="00D42F5B" w:rsidRPr="00782A7F" w:rsidRDefault="00D42F5B" w:rsidP="005C6636">
      <w:pPr>
        <w:spacing w:after="0" w:line="240" w:lineRule="auto"/>
        <w:rPr>
          <w:sz w:val="24"/>
          <w:szCs w:val="24"/>
        </w:rPr>
      </w:pPr>
      <w:r w:rsidRPr="00782A7F">
        <w:rPr>
          <w:sz w:val="24"/>
          <w:szCs w:val="24"/>
        </w:rPr>
        <w:t>Personal Finances</w:t>
      </w:r>
    </w:p>
    <w:p w14:paraId="3166FCFD" w14:textId="77777777" w:rsidR="00D42F5B" w:rsidRPr="00D42F5B" w:rsidRDefault="00D42F5B" w:rsidP="00264563">
      <w:pPr>
        <w:numPr>
          <w:ilvl w:val="0"/>
          <w:numId w:val="27"/>
        </w:numPr>
        <w:spacing w:after="0" w:line="240" w:lineRule="auto"/>
        <w:rPr>
          <w:sz w:val="24"/>
          <w:szCs w:val="24"/>
        </w:rPr>
      </w:pPr>
      <w:r w:rsidRPr="00D42F5B">
        <w:rPr>
          <w:sz w:val="24"/>
          <w:szCs w:val="24"/>
        </w:rPr>
        <w:t xml:space="preserve">Residents </w:t>
      </w:r>
      <w:proofErr w:type="gramStart"/>
      <w:r w:rsidRPr="00D42F5B">
        <w:rPr>
          <w:sz w:val="24"/>
          <w:szCs w:val="24"/>
        </w:rPr>
        <w:t>are encouraged</w:t>
      </w:r>
      <w:proofErr w:type="gramEnd"/>
      <w:r w:rsidRPr="00D42F5B">
        <w:rPr>
          <w:sz w:val="24"/>
          <w:szCs w:val="24"/>
        </w:rPr>
        <w:t xml:space="preserve"> to practice budgeting and responsible money management as part of their recovery.</w:t>
      </w:r>
    </w:p>
    <w:p w14:paraId="570446AF" w14:textId="60EC26AC" w:rsidR="00D42F5B" w:rsidRPr="00D42F5B" w:rsidRDefault="00D42F5B" w:rsidP="00264563">
      <w:pPr>
        <w:numPr>
          <w:ilvl w:val="0"/>
          <w:numId w:val="27"/>
        </w:numPr>
        <w:spacing w:after="0" w:line="240" w:lineRule="auto"/>
        <w:rPr>
          <w:sz w:val="24"/>
          <w:szCs w:val="24"/>
        </w:rPr>
      </w:pPr>
      <w:r w:rsidRPr="00D42F5B">
        <w:rPr>
          <w:sz w:val="24"/>
          <w:szCs w:val="24"/>
        </w:rPr>
        <w:t xml:space="preserve">Personal funds, paychecks, and valuables should </w:t>
      </w:r>
      <w:proofErr w:type="gramStart"/>
      <w:r w:rsidRPr="00D42F5B">
        <w:rPr>
          <w:sz w:val="24"/>
          <w:szCs w:val="24"/>
        </w:rPr>
        <w:t>be kept</w:t>
      </w:r>
      <w:proofErr w:type="gramEnd"/>
      <w:r w:rsidRPr="00D42F5B">
        <w:rPr>
          <w:sz w:val="24"/>
          <w:szCs w:val="24"/>
        </w:rPr>
        <w:t xml:space="preserve"> secure. </w:t>
      </w:r>
      <w:r w:rsidR="00BF7687">
        <w:rPr>
          <w:sz w:val="24"/>
          <w:szCs w:val="24"/>
        </w:rPr>
        <w:t>Our</w:t>
      </w:r>
      <w:r w:rsidRPr="00D42F5B">
        <w:rPr>
          <w:sz w:val="24"/>
          <w:szCs w:val="24"/>
        </w:rPr>
        <w:t xml:space="preserve"> home is not responsible for lost or stolen money or personal items.</w:t>
      </w:r>
    </w:p>
    <w:p w14:paraId="5A187A12" w14:textId="77777777" w:rsidR="00D42F5B" w:rsidRPr="00D42F5B" w:rsidRDefault="00D42F5B" w:rsidP="00264563">
      <w:pPr>
        <w:numPr>
          <w:ilvl w:val="0"/>
          <w:numId w:val="27"/>
        </w:numPr>
        <w:spacing w:after="0" w:line="240" w:lineRule="auto"/>
        <w:rPr>
          <w:sz w:val="24"/>
          <w:szCs w:val="24"/>
        </w:rPr>
      </w:pPr>
      <w:r w:rsidRPr="00D42F5B">
        <w:rPr>
          <w:sz w:val="24"/>
          <w:szCs w:val="24"/>
        </w:rPr>
        <w:t xml:space="preserve">Residents may </w:t>
      </w:r>
      <w:proofErr w:type="gramStart"/>
      <w:r w:rsidRPr="00D42F5B">
        <w:rPr>
          <w:sz w:val="24"/>
          <w:szCs w:val="24"/>
        </w:rPr>
        <w:t>be asked</w:t>
      </w:r>
      <w:proofErr w:type="gramEnd"/>
      <w:r w:rsidRPr="00D42F5B">
        <w:rPr>
          <w:sz w:val="24"/>
          <w:szCs w:val="24"/>
        </w:rPr>
        <w:t xml:space="preserve"> to provide proof of employment or income to ensure transparency and accountability in meeting financial obligations.</w:t>
      </w:r>
    </w:p>
    <w:p w14:paraId="780FDDDA" w14:textId="10ACB7A9" w:rsidR="00D42F5B" w:rsidRDefault="00D42F5B" w:rsidP="00264563">
      <w:pPr>
        <w:numPr>
          <w:ilvl w:val="0"/>
          <w:numId w:val="27"/>
        </w:numPr>
        <w:spacing w:after="0" w:line="240" w:lineRule="auto"/>
        <w:rPr>
          <w:sz w:val="24"/>
          <w:szCs w:val="24"/>
        </w:rPr>
      </w:pPr>
      <w:r w:rsidRPr="00D42F5B">
        <w:rPr>
          <w:sz w:val="24"/>
          <w:szCs w:val="24"/>
        </w:rPr>
        <w:t xml:space="preserve">Financial coaching, </w:t>
      </w:r>
      <w:r w:rsidR="00280FEB" w:rsidRPr="00D42F5B">
        <w:rPr>
          <w:sz w:val="24"/>
          <w:szCs w:val="24"/>
        </w:rPr>
        <w:t>budget</w:t>
      </w:r>
      <w:r w:rsidRPr="00D42F5B">
        <w:rPr>
          <w:sz w:val="24"/>
          <w:szCs w:val="24"/>
        </w:rPr>
        <w:t xml:space="preserve"> assistance, or referrals may </w:t>
      </w:r>
      <w:proofErr w:type="gramStart"/>
      <w:r w:rsidRPr="00D42F5B">
        <w:rPr>
          <w:sz w:val="24"/>
          <w:szCs w:val="24"/>
        </w:rPr>
        <w:t>be provided</w:t>
      </w:r>
      <w:proofErr w:type="gramEnd"/>
      <w:r w:rsidRPr="00D42F5B">
        <w:rPr>
          <w:sz w:val="24"/>
          <w:szCs w:val="24"/>
        </w:rPr>
        <w:t xml:space="preserve"> as part of life skills programming.</w:t>
      </w:r>
    </w:p>
    <w:p w14:paraId="0A47B2BE" w14:textId="77777777" w:rsidR="00782A7F" w:rsidRPr="00D42F5B" w:rsidRDefault="00782A7F" w:rsidP="00782A7F">
      <w:pPr>
        <w:spacing w:after="0" w:line="240" w:lineRule="auto"/>
        <w:rPr>
          <w:sz w:val="24"/>
          <w:szCs w:val="24"/>
        </w:rPr>
      </w:pPr>
    </w:p>
    <w:p w14:paraId="4D8E37D8" w14:textId="77777777" w:rsidR="00F7072B" w:rsidRPr="00782A7F" w:rsidRDefault="00F7072B" w:rsidP="005C6636">
      <w:pPr>
        <w:spacing w:after="0" w:line="240" w:lineRule="auto"/>
        <w:rPr>
          <w:sz w:val="24"/>
          <w:szCs w:val="24"/>
        </w:rPr>
      </w:pPr>
      <w:r w:rsidRPr="00782A7F">
        <w:rPr>
          <w:sz w:val="24"/>
          <w:szCs w:val="24"/>
        </w:rPr>
        <w:t>Financial Conduct</w:t>
      </w:r>
    </w:p>
    <w:p w14:paraId="64013A59" w14:textId="77777777" w:rsidR="00F7072B" w:rsidRPr="00F7072B" w:rsidRDefault="00F7072B" w:rsidP="005C6636">
      <w:pPr>
        <w:spacing w:after="0" w:line="240" w:lineRule="auto"/>
        <w:rPr>
          <w:sz w:val="24"/>
          <w:szCs w:val="24"/>
        </w:rPr>
      </w:pPr>
      <w:r w:rsidRPr="00F7072B">
        <w:rPr>
          <w:sz w:val="24"/>
          <w:szCs w:val="24"/>
        </w:rPr>
        <w:t xml:space="preserve">Residents </w:t>
      </w:r>
      <w:proofErr w:type="gramStart"/>
      <w:r w:rsidRPr="00F7072B">
        <w:rPr>
          <w:sz w:val="24"/>
          <w:szCs w:val="24"/>
        </w:rPr>
        <w:t>are expected</w:t>
      </w:r>
      <w:proofErr w:type="gramEnd"/>
      <w:r w:rsidRPr="00F7072B">
        <w:rPr>
          <w:sz w:val="24"/>
          <w:szCs w:val="24"/>
        </w:rPr>
        <w:t xml:space="preserve"> to:</w:t>
      </w:r>
    </w:p>
    <w:p w14:paraId="1E286338" w14:textId="77777777" w:rsidR="00F7072B" w:rsidRPr="00F7072B" w:rsidRDefault="00F7072B" w:rsidP="00264563">
      <w:pPr>
        <w:numPr>
          <w:ilvl w:val="0"/>
          <w:numId w:val="28"/>
        </w:numPr>
        <w:spacing w:after="0" w:line="240" w:lineRule="auto"/>
        <w:rPr>
          <w:sz w:val="24"/>
          <w:szCs w:val="24"/>
        </w:rPr>
      </w:pPr>
      <w:r w:rsidRPr="00F7072B">
        <w:rPr>
          <w:sz w:val="24"/>
          <w:szCs w:val="24"/>
        </w:rPr>
        <w:t>Be honest and transparent about their financial situation.</w:t>
      </w:r>
    </w:p>
    <w:p w14:paraId="0E730AA0" w14:textId="77777777" w:rsidR="00F7072B" w:rsidRPr="00F7072B" w:rsidRDefault="00F7072B" w:rsidP="00264563">
      <w:pPr>
        <w:numPr>
          <w:ilvl w:val="0"/>
          <w:numId w:val="28"/>
        </w:numPr>
        <w:spacing w:after="0" w:line="240" w:lineRule="auto"/>
        <w:rPr>
          <w:sz w:val="24"/>
          <w:szCs w:val="24"/>
        </w:rPr>
      </w:pPr>
      <w:r w:rsidRPr="00F7072B">
        <w:rPr>
          <w:sz w:val="24"/>
          <w:szCs w:val="24"/>
        </w:rPr>
        <w:t>Communicate proactively about any payment challenges before fees become overdue.</w:t>
      </w:r>
    </w:p>
    <w:p w14:paraId="6E6B6733" w14:textId="77777777" w:rsidR="00F7072B" w:rsidRPr="00F7072B" w:rsidRDefault="00F7072B" w:rsidP="00264563">
      <w:pPr>
        <w:numPr>
          <w:ilvl w:val="0"/>
          <w:numId w:val="28"/>
        </w:numPr>
        <w:spacing w:after="0" w:line="240" w:lineRule="auto"/>
        <w:rPr>
          <w:sz w:val="24"/>
          <w:szCs w:val="24"/>
        </w:rPr>
      </w:pPr>
      <w:r w:rsidRPr="00F7072B">
        <w:rPr>
          <w:sz w:val="24"/>
          <w:szCs w:val="24"/>
        </w:rPr>
        <w:t>Avoid borrowing, lending, or exchanging money or goods with other residents, as these situations can lead to conflict or relapse risk.</w:t>
      </w:r>
    </w:p>
    <w:p w14:paraId="29630FE2" w14:textId="77777777" w:rsidR="00F7072B" w:rsidRDefault="00F7072B" w:rsidP="00264563">
      <w:pPr>
        <w:numPr>
          <w:ilvl w:val="0"/>
          <w:numId w:val="28"/>
        </w:numPr>
        <w:spacing w:after="0" w:line="240" w:lineRule="auto"/>
        <w:rPr>
          <w:sz w:val="24"/>
          <w:szCs w:val="24"/>
        </w:rPr>
      </w:pPr>
      <w:r w:rsidRPr="00F7072B">
        <w:rPr>
          <w:sz w:val="24"/>
          <w:szCs w:val="24"/>
        </w:rPr>
        <w:t>Participate in agreed-upon financial recovery plans when applicable.</w:t>
      </w:r>
    </w:p>
    <w:p w14:paraId="24920E9A" w14:textId="1EABBBAE" w:rsidR="008278B9" w:rsidRDefault="008278B9" w:rsidP="00264563">
      <w:pPr>
        <w:numPr>
          <w:ilvl w:val="0"/>
          <w:numId w:val="28"/>
        </w:numPr>
        <w:spacing w:after="0" w:line="240" w:lineRule="auto"/>
        <w:rPr>
          <w:sz w:val="24"/>
          <w:szCs w:val="24"/>
        </w:rPr>
      </w:pPr>
      <w:r>
        <w:rPr>
          <w:sz w:val="24"/>
          <w:szCs w:val="24"/>
        </w:rPr>
        <w:t>At no time should a resident borrow, lend, or exchange money or goods with a staff member</w:t>
      </w:r>
      <w:r w:rsidR="00C607F7">
        <w:rPr>
          <w:sz w:val="24"/>
          <w:szCs w:val="24"/>
        </w:rPr>
        <w:t>,</w:t>
      </w:r>
      <w:r>
        <w:rPr>
          <w:sz w:val="24"/>
          <w:szCs w:val="24"/>
        </w:rPr>
        <w:t xml:space="preserve"> as this </w:t>
      </w:r>
      <w:proofErr w:type="gramStart"/>
      <w:r>
        <w:rPr>
          <w:sz w:val="24"/>
          <w:szCs w:val="24"/>
        </w:rPr>
        <w:t>is considered</w:t>
      </w:r>
      <w:proofErr w:type="gramEnd"/>
      <w:r>
        <w:rPr>
          <w:sz w:val="24"/>
          <w:szCs w:val="24"/>
        </w:rPr>
        <w:t xml:space="preserve"> a breach in ethical duties, and will result in a progress review for both </w:t>
      </w:r>
      <w:r w:rsidR="00280FEB">
        <w:rPr>
          <w:sz w:val="24"/>
          <w:szCs w:val="24"/>
        </w:rPr>
        <w:t>residents</w:t>
      </w:r>
      <w:r>
        <w:rPr>
          <w:sz w:val="24"/>
          <w:szCs w:val="24"/>
        </w:rPr>
        <w:t xml:space="preserve"> and staff</w:t>
      </w:r>
      <w:r w:rsidR="00C607F7">
        <w:rPr>
          <w:sz w:val="24"/>
          <w:szCs w:val="24"/>
        </w:rPr>
        <w:t xml:space="preserve"> that could include discharge.</w:t>
      </w:r>
    </w:p>
    <w:p w14:paraId="651AF51E" w14:textId="77777777" w:rsidR="00782A7F" w:rsidRPr="00F7072B" w:rsidRDefault="00782A7F" w:rsidP="00782A7F">
      <w:pPr>
        <w:spacing w:after="0" w:line="240" w:lineRule="auto"/>
        <w:rPr>
          <w:sz w:val="24"/>
          <w:szCs w:val="24"/>
        </w:rPr>
      </w:pPr>
    </w:p>
    <w:p w14:paraId="3409E707" w14:textId="7FF1974F" w:rsidR="00F7072B" w:rsidRPr="00782A7F" w:rsidRDefault="00F7072B" w:rsidP="005C6636">
      <w:pPr>
        <w:spacing w:after="0" w:line="240" w:lineRule="auto"/>
        <w:rPr>
          <w:sz w:val="24"/>
          <w:szCs w:val="24"/>
        </w:rPr>
      </w:pPr>
      <w:r w:rsidRPr="00782A7F">
        <w:rPr>
          <w:sz w:val="24"/>
          <w:szCs w:val="24"/>
        </w:rPr>
        <w:t>Program Sustainability</w:t>
      </w:r>
    </w:p>
    <w:p w14:paraId="5928CD95" w14:textId="69118A13" w:rsidR="00F7072B" w:rsidRDefault="00F7072B" w:rsidP="005C6636">
      <w:pPr>
        <w:pStyle w:val="NormalWeb"/>
        <w:spacing w:before="0" w:beforeAutospacing="0" w:after="0" w:afterAutospacing="0"/>
        <w:rPr>
          <w:rFonts w:asciiTheme="minorHAnsi" w:hAnsiTheme="minorHAnsi"/>
        </w:rPr>
      </w:pPr>
      <w:r w:rsidRPr="00036344">
        <w:rPr>
          <w:rFonts w:asciiTheme="minorHAnsi" w:hAnsiTheme="minorHAnsi"/>
        </w:rPr>
        <w:t xml:space="preserve">Program fees are essential to maintaining the quality, safety, and accessibility of </w:t>
      </w:r>
      <w:r w:rsidR="00BF7687">
        <w:rPr>
          <w:rFonts w:asciiTheme="minorHAnsi" w:hAnsiTheme="minorHAnsi"/>
        </w:rPr>
        <w:t>our</w:t>
      </w:r>
      <w:r w:rsidRPr="00036344">
        <w:rPr>
          <w:rFonts w:asciiTheme="minorHAnsi" w:hAnsiTheme="minorHAnsi"/>
        </w:rPr>
        <w:t xml:space="preserve"> recovery home. Residents’ timely payments help ensure that </w:t>
      </w:r>
      <w:r w:rsidR="00BF7687">
        <w:rPr>
          <w:rFonts w:asciiTheme="minorHAnsi" w:hAnsiTheme="minorHAnsi"/>
        </w:rPr>
        <w:t>our</w:t>
      </w:r>
      <w:r w:rsidRPr="00036344">
        <w:rPr>
          <w:rFonts w:asciiTheme="minorHAnsi" w:hAnsiTheme="minorHAnsi"/>
        </w:rPr>
        <w:t xml:space="preserve"> home continues to </w:t>
      </w:r>
      <w:r w:rsidRPr="00036344">
        <w:rPr>
          <w:rFonts w:asciiTheme="minorHAnsi" w:hAnsiTheme="minorHAnsi"/>
        </w:rPr>
        <w:lastRenderedPageBreak/>
        <w:t>operate effectively, providing safe housing, supportive staff, and structured recovery programming for all.</w:t>
      </w:r>
    </w:p>
    <w:p w14:paraId="1A86B696" w14:textId="77777777" w:rsidR="00841D17" w:rsidRPr="00036344" w:rsidRDefault="00841D17" w:rsidP="005C6636">
      <w:pPr>
        <w:pStyle w:val="NormalWeb"/>
        <w:spacing w:before="0" w:beforeAutospacing="0" w:after="0" w:afterAutospacing="0"/>
        <w:rPr>
          <w:rFonts w:asciiTheme="minorHAnsi" w:hAnsiTheme="minorHAnsi"/>
        </w:rPr>
      </w:pPr>
    </w:p>
    <w:p w14:paraId="498ED0DE" w14:textId="77777777" w:rsidR="004A636E" w:rsidRPr="00841D17" w:rsidRDefault="004A636E" w:rsidP="005C6636">
      <w:pPr>
        <w:spacing w:after="0" w:line="240" w:lineRule="auto"/>
        <w:rPr>
          <w:sz w:val="24"/>
          <w:szCs w:val="24"/>
        </w:rPr>
      </w:pPr>
      <w:r w:rsidRPr="00841D17">
        <w:rPr>
          <w:sz w:val="24"/>
          <w:szCs w:val="24"/>
        </w:rPr>
        <w:t>Financial Assistance and Hardship Requests</w:t>
      </w:r>
    </w:p>
    <w:p w14:paraId="06EFA2CD" w14:textId="77777777" w:rsidR="004A636E" w:rsidRPr="004A636E" w:rsidRDefault="004A636E" w:rsidP="00264563">
      <w:pPr>
        <w:numPr>
          <w:ilvl w:val="0"/>
          <w:numId w:val="29"/>
        </w:numPr>
        <w:spacing w:after="0" w:line="240" w:lineRule="auto"/>
        <w:rPr>
          <w:sz w:val="24"/>
          <w:szCs w:val="24"/>
        </w:rPr>
      </w:pPr>
      <w:r w:rsidRPr="004A636E">
        <w:rPr>
          <w:sz w:val="24"/>
          <w:szCs w:val="24"/>
        </w:rPr>
        <w:t>Residents who experience job loss, medical emergencies, or other verified hardships may request temporary financial assistance or a modified payment plan.</w:t>
      </w:r>
    </w:p>
    <w:p w14:paraId="32455742" w14:textId="77777777" w:rsidR="004A636E" w:rsidRPr="004A636E" w:rsidRDefault="004A636E" w:rsidP="00264563">
      <w:pPr>
        <w:numPr>
          <w:ilvl w:val="0"/>
          <w:numId w:val="29"/>
        </w:numPr>
        <w:spacing w:after="0" w:line="240" w:lineRule="auto"/>
        <w:rPr>
          <w:sz w:val="24"/>
          <w:szCs w:val="24"/>
        </w:rPr>
      </w:pPr>
      <w:r w:rsidRPr="004A636E">
        <w:rPr>
          <w:sz w:val="24"/>
          <w:szCs w:val="24"/>
        </w:rPr>
        <w:t xml:space="preserve">Requests must </w:t>
      </w:r>
      <w:proofErr w:type="gramStart"/>
      <w:r w:rsidRPr="004A636E">
        <w:rPr>
          <w:sz w:val="24"/>
          <w:szCs w:val="24"/>
        </w:rPr>
        <w:t>be submitted</w:t>
      </w:r>
      <w:proofErr w:type="gramEnd"/>
      <w:r w:rsidRPr="004A636E">
        <w:rPr>
          <w:sz w:val="24"/>
          <w:szCs w:val="24"/>
        </w:rPr>
        <w:t xml:space="preserve"> in writing and may require supporting documentation.</w:t>
      </w:r>
    </w:p>
    <w:p w14:paraId="29314F14" w14:textId="77777777" w:rsidR="004A636E" w:rsidRPr="004A636E" w:rsidRDefault="004A636E" w:rsidP="00264563">
      <w:pPr>
        <w:numPr>
          <w:ilvl w:val="0"/>
          <w:numId w:val="29"/>
        </w:numPr>
        <w:spacing w:after="0" w:line="240" w:lineRule="auto"/>
        <w:rPr>
          <w:sz w:val="24"/>
          <w:szCs w:val="24"/>
        </w:rPr>
      </w:pPr>
      <w:r w:rsidRPr="004A636E">
        <w:rPr>
          <w:sz w:val="24"/>
          <w:szCs w:val="24"/>
        </w:rPr>
        <w:t xml:space="preserve">Approval </w:t>
      </w:r>
      <w:proofErr w:type="gramStart"/>
      <w:r w:rsidRPr="004A636E">
        <w:rPr>
          <w:sz w:val="24"/>
          <w:szCs w:val="24"/>
        </w:rPr>
        <w:t>is not guaranteed</w:t>
      </w:r>
      <w:proofErr w:type="gramEnd"/>
      <w:r w:rsidRPr="004A636E">
        <w:rPr>
          <w:sz w:val="24"/>
          <w:szCs w:val="24"/>
        </w:rPr>
        <w:t xml:space="preserve"> and will be determined based on individual circumstances and available resources.</w:t>
      </w:r>
    </w:p>
    <w:p w14:paraId="63B36C68" w14:textId="77777777" w:rsidR="004A636E" w:rsidRDefault="004A636E" w:rsidP="00264563">
      <w:pPr>
        <w:numPr>
          <w:ilvl w:val="0"/>
          <w:numId w:val="29"/>
        </w:numPr>
        <w:spacing w:after="0" w:line="240" w:lineRule="auto"/>
        <w:rPr>
          <w:sz w:val="24"/>
          <w:szCs w:val="24"/>
        </w:rPr>
      </w:pPr>
      <w:r w:rsidRPr="004A636E">
        <w:rPr>
          <w:sz w:val="24"/>
          <w:szCs w:val="24"/>
        </w:rPr>
        <w:t xml:space="preserve">Continued communication and effort to resolve payment issues </w:t>
      </w:r>
      <w:proofErr w:type="gramStart"/>
      <w:r w:rsidRPr="004A636E">
        <w:rPr>
          <w:sz w:val="24"/>
          <w:szCs w:val="24"/>
        </w:rPr>
        <w:t>are expected</w:t>
      </w:r>
      <w:proofErr w:type="gramEnd"/>
      <w:r w:rsidRPr="004A636E">
        <w:rPr>
          <w:sz w:val="24"/>
          <w:szCs w:val="24"/>
        </w:rPr>
        <w:t xml:space="preserve"> during any hardship period.</w:t>
      </w:r>
    </w:p>
    <w:p w14:paraId="44A459EB" w14:textId="77777777" w:rsidR="00841D17" w:rsidRPr="004A636E" w:rsidRDefault="00841D17" w:rsidP="00841D17">
      <w:pPr>
        <w:spacing w:after="0" w:line="240" w:lineRule="auto"/>
        <w:rPr>
          <w:sz w:val="24"/>
          <w:szCs w:val="24"/>
        </w:rPr>
      </w:pPr>
    </w:p>
    <w:p w14:paraId="4F404DB5" w14:textId="77777777" w:rsidR="005D0490" w:rsidRPr="00841D17" w:rsidRDefault="005D0490" w:rsidP="005C6636">
      <w:pPr>
        <w:spacing w:after="0" w:line="240" w:lineRule="auto"/>
        <w:rPr>
          <w:sz w:val="24"/>
          <w:szCs w:val="24"/>
        </w:rPr>
      </w:pPr>
      <w:r w:rsidRPr="00841D17">
        <w:rPr>
          <w:sz w:val="24"/>
          <w:szCs w:val="24"/>
        </w:rPr>
        <w:t>Accountability and Consequences</w:t>
      </w:r>
    </w:p>
    <w:p w14:paraId="70F1EE9E" w14:textId="33BD52F4" w:rsidR="005D0490" w:rsidRPr="005D0490" w:rsidRDefault="005D0490" w:rsidP="00264563">
      <w:pPr>
        <w:numPr>
          <w:ilvl w:val="0"/>
          <w:numId w:val="30"/>
        </w:numPr>
        <w:spacing w:after="0" w:line="240" w:lineRule="auto"/>
        <w:rPr>
          <w:sz w:val="24"/>
          <w:szCs w:val="24"/>
        </w:rPr>
      </w:pPr>
      <w:r w:rsidRPr="005D0490">
        <w:rPr>
          <w:sz w:val="24"/>
          <w:szCs w:val="24"/>
        </w:rPr>
        <w:t>Failure to meet financial obligations without communication or approved arrangements may result in written warnings,</w:t>
      </w:r>
      <w:r w:rsidR="00EE33AD">
        <w:rPr>
          <w:sz w:val="24"/>
          <w:szCs w:val="24"/>
        </w:rPr>
        <w:t xml:space="preserve"> additional fees,</w:t>
      </w:r>
      <w:r w:rsidRPr="005D0490">
        <w:rPr>
          <w:sz w:val="24"/>
          <w:szCs w:val="24"/>
        </w:rPr>
        <w:t xml:space="preserve"> financial contracts, </w:t>
      </w:r>
      <w:r w:rsidR="00EE33AD">
        <w:rPr>
          <w:sz w:val="24"/>
          <w:szCs w:val="24"/>
        </w:rPr>
        <w:t>and/</w:t>
      </w:r>
      <w:r w:rsidRPr="005D0490">
        <w:rPr>
          <w:sz w:val="24"/>
          <w:szCs w:val="24"/>
        </w:rPr>
        <w:t>or program discharge.</w:t>
      </w:r>
    </w:p>
    <w:p w14:paraId="0C5C29C0" w14:textId="77777777" w:rsidR="005D0490" w:rsidRPr="005D0490" w:rsidRDefault="005D0490" w:rsidP="00264563">
      <w:pPr>
        <w:numPr>
          <w:ilvl w:val="0"/>
          <w:numId w:val="30"/>
        </w:numPr>
        <w:spacing w:after="0" w:line="240" w:lineRule="auto"/>
        <w:rPr>
          <w:sz w:val="24"/>
          <w:szCs w:val="24"/>
        </w:rPr>
      </w:pPr>
      <w:r w:rsidRPr="005D0490">
        <w:rPr>
          <w:sz w:val="24"/>
          <w:szCs w:val="24"/>
        </w:rPr>
        <w:t>Repeated or intentional non-payment may also affect eligibility for future readmission.</w:t>
      </w:r>
    </w:p>
    <w:p w14:paraId="46BA5216" w14:textId="77777777" w:rsidR="005D0490" w:rsidRDefault="005D0490" w:rsidP="00264563">
      <w:pPr>
        <w:numPr>
          <w:ilvl w:val="0"/>
          <w:numId w:val="30"/>
        </w:numPr>
        <w:spacing w:after="0" w:line="240" w:lineRule="auto"/>
        <w:rPr>
          <w:sz w:val="24"/>
          <w:szCs w:val="24"/>
        </w:rPr>
      </w:pPr>
      <w:r w:rsidRPr="005D0490">
        <w:rPr>
          <w:sz w:val="24"/>
          <w:szCs w:val="24"/>
        </w:rPr>
        <w:t>The goal is to address financial issues with empathy and problem-solving, not punishment, whenever possible.</w:t>
      </w:r>
    </w:p>
    <w:p w14:paraId="3E1B0AF2" w14:textId="77777777" w:rsidR="00841D17" w:rsidRPr="005D0490" w:rsidRDefault="00841D17" w:rsidP="00841D17">
      <w:pPr>
        <w:spacing w:after="0" w:line="240" w:lineRule="auto"/>
        <w:rPr>
          <w:sz w:val="24"/>
          <w:szCs w:val="24"/>
        </w:rPr>
      </w:pPr>
    </w:p>
    <w:p w14:paraId="3028AE4D" w14:textId="300C2389" w:rsidR="00153D62" w:rsidRPr="00841D17" w:rsidRDefault="00153D62" w:rsidP="005C6636">
      <w:pPr>
        <w:pStyle w:val="NormalWeb"/>
        <w:spacing w:before="0" w:beforeAutospacing="0" w:after="0" w:afterAutospacing="0"/>
        <w:rPr>
          <w:rFonts w:asciiTheme="minorHAnsi" w:hAnsiTheme="minorHAnsi"/>
        </w:rPr>
      </w:pPr>
      <w:r w:rsidRPr="00841D17">
        <w:rPr>
          <w:rFonts w:asciiTheme="minorHAnsi" w:hAnsiTheme="minorHAnsi"/>
        </w:rPr>
        <w:t xml:space="preserve">Commitment to Growth </w:t>
      </w:r>
    </w:p>
    <w:p w14:paraId="0F141078" w14:textId="79BF06C2" w:rsidR="00153D62" w:rsidRDefault="00153D62" w:rsidP="005C6636">
      <w:pPr>
        <w:pStyle w:val="NormalWeb"/>
        <w:spacing w:before="0" w:beforeAutospacing="0" w:after="0" w:afterAutospacing="0"/>
        <w:rPr>
          <w:rFonts w:asciiTheme="minorHAnsi" w:hAnsiTheme="minorHAnsi"/>
        </w:rPr>
      </w:pPr>
      <w:r w:rsidRPr="00036344">
        <w:rPr>
          <w:rFonts w:asciiTheme="minorHAnsi" w:hAnsiTheme="minorHAnsi"/>
        </w:rPr>
        <w:t xml:space="preserve">Managing financial obligations is an important skill in recovery. Honesty, communication, and consistency in meeting these commitments support personal integrity, independence, and long-term stability. Our staff </w:t>
      </w:r>
      <w:r w:rsidR="00B31773">
        <w:rPr>
          <w:rFonts w:asciiTheme="minorHAnsi" w:hAnsiTheme="minorHAnsi"/>
        </w:rPr>
        <w:t>is here</w:t>
      </w:r>
      <w:r w:rsidRPr="00036344">
        <w:rPr>
          <w:rFonts w:asciiTheme="minorHAnsi" w:hAnsiTheme="minorHAnsi"/>
        </w:rPr>
        <w:t xml:space="preserve"> to help residents navigate financial challenges with compassion and respect.</w:t>
      </w:r>
    </w:p>
    <w:p w14:paraId="77C38B93" w14:textId="77777777" w:rsidR="00841D17" w:rsidRPr="00036344" w:rsidRDefault="00841D17" w:rsidP="005C6636">
      <w:pPr>
        <w:pStyle w:val="NormalWeb"/>
        <w:spacing w:before="0" w:beforeAutospacing="0" w:after="0" w:afterAutospacing="0"/>
        <w:rPr>
          <w:rFonts w:asciiTheme="minorHAnsi" w:hAnsiTheme="minorHAnsi"/>
        </w:rPr>
      </w:pPr>
    </w:p>
    <w:p w14:paraId="361F2027" w14:textId="1188C783" w:rsidR="00613464" w:rsidRPr="00613464" w:rsidRDefault="003D2434" w:rsidP="00613464">
      <w:pPr>
        <w:pStyle w:val="Heading1"/>
        <w:spacing w:before="0" w:line="240" w:lineRule="auto"/>
        <w:rPr>
          <w:rFonts w:asciiTheme="minorHAnsi" w:hAnsiTheme="minorHAnsi"/>
          <w:color w:val="265898" w:themeColor="text2" w:themeTint="E6"/>
          <w:sz w:val="24"/>
          <w:szCs w:val="24"/>
        </w:rPr>
      </w:pPr>
      <w:r w:rsidRPr="003E4BD2">
        <w:rPr>
          <w:rFonts w:asciiTheme="minorHAnsi" w:hAnsiTheme="minorHAnsi"/>
          <w:color w:val="265898" w:themeColor="text2" w:themeTint="E6"/>
          <w:sz w:val="24"/>
          <w:szCs w:val="24"/>
        </w:rPr>
        <w:t>Part 2: Working in the Recovery Home (Staff)</w:t>
      </w:r>
    </w:p>
    <w:p w14:paraId="3BA933F8"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9. Staff Roles &amp; Responsibilities</w:t>
      </w:r>
    </w:p>
    <w:p w14:paraId="653B8310" w14:textId="1B9E4E10" w:rsidR="00CC4E71" w:rsidRDefault="003D2434" w:rsidP="005C6636">
      <w:pPr>
        <w:spacing w:after="0" w:line="240" w:lineRule="auto"/>
        <w:rPr>
          <w:sz w:val="24"/>
          <w:szCs w:val="24"/>
        </w:rPr>
      </w:pPr>
      <w:r w:rsidRPr="00036344">
        <w:rPr>
          <w:sz w:val="24"/>
          <w:szCs w:val="24"/>
        </w:rPr>
        <w:t xml:space="preserve">Staff members </w:t>
      </w:r>
      <w:proofErr w:type="gramStart"/>
      <w:r w:rsidRPr="00036344">
        <w:rPr>
          <w:sz w:val="24"/>
          <w:szCs w:val="24"/>
        </w:rPr>
        <w:t>are entrusted</w:t>
      </w:r>
      <w:proofErr w:type="gramEnd"/>
      <w:r w:rsidRPr="00036344">
        <w:rPr>
          <w:sz w:val="24"/>
          <w:szCs w:val="24"/>
        </w:rPr>
        <w:t xml:space="preserve"> with ensuring the safety, structure, and supportive atmosphere of </w:t>
      </w:r>
      <w:r w:rsidR="0030519C">
        <w:rPr>
          <w:sz w:val="24"/>
          <w:szCs w:val="24"/>
        </w:rPr>
        <w:t>our</w:t>
      </w:r>
      <w:r w:rsidRPr="00036344">
        <w:rPr>
          <w:sz w:val="24"/>
          <w:szCs w:val="24"/>
        </w:rPr>
        <w:t xml:space="preserve"> recovery home. </w:t>
      </w:r>
      <w:proofErr w:type="gramStart"/>
      <w:r w:rsidRPr="00036344">
        <w:rPr>
          <w:sz w:val="24"/>
          <w:szCs w:val="24"/>
        </w:rPr>
        <w:t>Responsibilities include</w:t>
      </w:r>
      <w:proofErr w:type="gramEnd"/>
      <w:r w:rsidRPr="00036344">
        <w:rPr>
          <w:sz w:val="24"/>
          <w:szCs w:val="24"/>
        </w:rPr>
        <w:t xml:space="preserve"> supervision of residents, enforcement of rules,</w:t>
      </w:r>
      <w:r w:rsidR="00FF1F4F">
        <w:rPr>
          <w:sz w:val="24"/>
          <w:szCs w:val="24"/>
        </w:rPr>
        <w:t xml:space="preserve"> </w:t>
      </w:r>
      <w:r w:rsidR="001E3F81">
        <w:rPr>
          <w:sz w:val="24"/>
          <w:szCs w:val="24"/>
        </w:rPr>
        <w:t>facilitating</w:t>
      </w:r>
      <w:r w:rsidR="00FF1F4F">
        <w:rPr>
          <w:sz w:val="24"/>
          <w:szCs w:val="24"/>
        </w:rPr>
        <w:t xml:space="preserve"> groups,</w:t>
      </w:r>
      <w:r w:rsidRPr="00036344">
        <w:rPr>
          <w:sz w:val="24"/>
          <w:szCs w:val="24"/>
        </w:rPr>
        <w:t xml:space="preserve"> documentation of incidents, and providing encouragement in line with recovery principles.</w:t>
      </w:r>
    </w:p>
    <w:p w14:paraId="765352BC" w14:textId="77777777" w:rsidR="0032357D" w:rsidRPr="00036344" w:rsidRDefault="0032357D" w:rsidP="005C6636">
      <w:pPr>
        <w:spacing w:after="0" w:line="240" w:lineRule="auto"/>
        <w:rPr>
          <w:sz w:val="24"/>
          <w:szCs w:val="24"/>
        </w:rPr>
      </w:pPr>
    </w:p>
    <w:p w14:paraId="371FF213"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10. Professional Conduct &amp; Boundaries</w:t>
      </w:r>
    </w:p>
    <w:p w14:paraId="5F96A701" w14:textId="13ED6F4F" w:rsidR="00CC4E71" w:rsidRDefault="003D2434" w:rsidP="005C6636">
      <w:pPr>
        <w:spacing w:after="0" w:line="240" w:lineRule="auto"/>
        <w:rPr>
          <w:sz w:val="24"/>
          <w:szCs w:val="24"/>
        </w:rPr>
      </w:pPr>
      <w:r w:rsidRPr="00036344">
        <w:rPr>
          <w:sz w:val="24"/>
          <w:szCs w:val="24"/>
        </w:rPr>
        <w:t xml:space="preserve">Staff must </w:t>
      </w:r>
      <w:proofErr w:type="gramStart"/>
      <w:r w:rsidRPr="00036344">
        <w:rPr>
          <w:sz w:val="24"/>
          <w:szCs w:val="24"/>
        </w:rPr>
        <w:t>maintain professional boundaries at all times</w:t>
      </w:r>
      <w:proofErr w:type="gramEnd"/>
      <w:r w:rsidRPr="00036344">
        <w:rPr>
          <w:sz w:val="24"/>
          <w:szCs w:val="24"/>
        </w:rPr>
        <w:t xml:space="preserve">. Relationships with residents must be based on respect, fairness, and ethical practice. </w:t>
      </w:r>
      <w:r w:rsidR="009F35D4" w:rsidRPr="00036344">
        <w:rPr>
          <w:sz w:val="24"/>
          <w:szCs w:val="24"/>
        </w:rPr>
        <w:t>F</w:t>
      </w:r>
      <w:r w:rsidRPr="00036344">
        <w:rPr>
          <w:sz w:val="24"/>
          <w:szCs w:val="24"/>
        </w:rPr>
        <w:t>avoritism,</w:t>
      </w:r>
      <w:r w:rsidR="009F35D4" w:rsidRPr="00036344">
        <w:rPr>
          <w:sz w:val="24"/>
          <w:szCs w:val="24"/>
        </w:rPr>
        <w:t xml:space="preserve"> </w:t>
      </w:r>
      <w:r w:rsidR="00C2491C" w:rsidRPr="00036344">
        <w:rPr>
          <w:sz w:val="24"/>
          <w:szCs w:val="24"/>
        </w:rPr>
        <w:t>personal</w:t>
      </w:r>
      <w:r w:rsidR="009F35D4" w:rsidRPr="00036344">
        <w:rPr>
          <w:sz w:val="24"/>
          <w:szCs w:val="24"/>
        </w:rPr>
        <w:t xml:space="preserve"> or sexual relationship with,</w:t>
      </w:r>
      <w:r w:rsidRPr="00036344">
        <w:rPr>
          <w:sz w:val="24"/>
          <w:szCs w:val="24"/>
        </w:rPr>
        <w:t xml:space="preserve"> or exploitation of residents is </w:t>
      </w:r>
      <w:proofErr w:type="gramStart"/>
      <w:r w:rsidRPr="00036344">
        <w:rPr>
          <w:sz w:val="24"/>
          <w:szCs w:val="24"/>
        </w:rPr>
        <w:t>strictly prohibited</w:t>
      </w:r>
      <w:proofErr w:type="gramEnd"/>
      <w:r w:rsidRPr="00036344">
        <w:rPr>
          <w:sz w:val="24"/>
          <w:szCs w:val="24"/>
        </w:rPr>
        <w:t>.</w:t>
      </w:r>
    </w:p>
    <w:p w14:paraId="2BE63D07" w14:textId="77777777" w:rsidR="0032357D" w:rsidRPr="00036344" w:rsidRDefault="0032357D" w:rsidP="005C6636">
      <w:pPr>
        <w:spacing w:after="0" w:line="240" w:lineRule="auto"/>
        <w:rPr>
          <w:sz w:val="24"/>
          <w:szCs w:val="24"/>
        </w:rPr>
      </w:pPr>
    </w:p>
    <w:p w14:paraId="1BD14409" w14:textId="13E68A4E"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11. Confidentiality &amp; Documentation</w:t>
      </w:r>
    </w:p>
    <w:p w14:paraId="3144D93B" w14:textId="7640D321" w:rsidR="00A8608A" w:rsidRDefault="00114F7F" w:rsidP="005C6636">
      <w:pPr>
        <w:spacing w:after="0" w:line="240" w:lineRule="auto"/>
        <w:rPr>
          <w:sz w:val="24"/>
          <w:szCs w:val="24"/>
        </w:rPr>
      </w:pPr>
      <w:r w:rsidRPr="00036344">
        <w:rPr>
          <w:sz w:val="24"/>
          <w:szCs w:val="24"/>
        </w:rPr>
        <w:t xml:space="preserve">Maintaining confidentiality and accurate </w:t>
      </w:r>
      <w:r w:rsidR="00FC3B60" w:rsidRPr="00036344">
        <w:rPr>
          <w:sz w:val="24"/>
          <w:szCs w:val="24"/>
        </w:rPr>
        <w:t xml:space="preserve">documentation is essential to protecting the privacy, dignity, and trust of all residents, staff, and partners. This policy outlines </w:t>
      </w:r>
      <w:r w:rsidR="00FC3B60" w:rsidRPr="00036344">
        <w:rPr>
          <w:sz w:val="24"/>
          <w:szCs w:val="24"/>
        </w:rPr>
        <w:lastRenderedPageBreak/>
        <w:t xml:space="preserve">staff responsibilities for safeguarding personal information and ensuring all records </w:t>
      </w:r>
      <w:proofErr w:type="gramStart"/>
      <w:r w:rsidR="00FC3B60" w:rsidRPr="00036344">
        <w:rPr>
          <w:sz w:val="24"/>
          <w:szCs w:val="24"/>
        </w:rPr>
        <w:t>are maintained</w:t>
      </w:r>
      <w:proofErr w:type="gramEnd"/>
      <w:r w:rsidR="00FC3B60" w:rsidRPr="00036344">
        <w:rPr>
          <w:sz w:val="24"/>
          <w:szCs w:val="24"/>
        </w:rPr>
        <w:t xml:space="preserve"> with accuracy, integrity, and professionalism.</w:t>
      </w:r>
    </w:p>
    <w:p w14:paraId="7399C59A" w14:textId="77777777" w:rsidR="0032357D" w:rsidRPr="00036344" w:rsidRDefault="0032357D" w:rsidP="005C6636">
      <w:pPr>
        <w:spacing w:after="0" w:line="240" w:lineRule="auto"/>
        <w:rPr>
          <w:sz w:val="24"/>
          <w:szCs w:val="24"/>
        </w:rPr>
      </w:pPr>
    </w:p>
    <w:p w14:paraId="5A163495" w14:textId="77777777" w:rsidR="007860E8" w:rsidRPr="00613464" w:rsidRDefault="007860E8" w:rsidP="005C6636">
      <w:pPr>
        <w:spacing w:after="0" w:line="240" w:lineRule="auto"/>
        <w:rPr>
          <w:sz w:val="24"/>
          <w:szCs w:val="24"/>
        </w:rPr>
      </w:pPr>
      <w:r w:rsidRPr="00613464">
        <w:rPr>
          <w:sz w:val="24"/>
          <w:szCs w:val="24"/>
        </w:rPr>
        <w:t>Confidentiality Standards</w:t>
      </w:r>
    </w:p>
    <w:p w14:paraId="20EC1411" w14:textId="658B18D2" w:rsidR="007860E8" w:rsidRPr="007860E8" w:rsidRDefault="007860E8" w:rsidP="005C6636">
      <w:pPr>
        <w:spacing w:after="0" w:line="240" w:lineRule="auto"/>
        <w:rPr>
          <w:sz w:val="24"/>
          <w:szCs w:val="24"/>
        </w:rPr>
      </w:pPr>
      <w:r w:rsidRPr="007860E8">
        <w:rPr>
          <w:sz w:val="24"/>
          <w:szCs w:val="24"/>
        </w:rPr>
        <w:t xml:space="preserve">All staff members are required to uphold strict confidentiality in accordance with federal and state laws, including </w:t>
      </w:r>
      <w:r w:rsidRPr="007860E8">
        <w:rPr>
          <w:b/>
          <w:bCs/>
          <w:sz w:val="24"/>
          <w:szCs w:val="24"/>
        </w:rPr>
        <w:t>42 CFR Part 2</w:t>
      </w:r>
      <w:r w:rsidRPr="007860E8">
        <w:rPr>
          <w:sz w:val="24"/>
          <w:szCs w:val="24"/>
        </w:rPr>
        <w:t xml:space="preserve"> and the </w:t>
      </w:r>
      <w:r w:rsidRPr="007860E8">
        <w:rPr>
          <w:b/>
          <w:bCs/>
          <w:sz w:val="24"/>
          <w:szCs w:val="24"/>
        </w:rPr>
        <w:t>Health Insurance Portability and Accountability Act (HIPAA)</w:t>
      </w:r>
      <w:r w:rsidRPr="007860E8">
        <w:rPr>
          <w:sz w:val="24"/>
          <w:szCs w:val="24"/>
        </w:rPr>
        <w:t>, as applicable.</w:t>
      </w:r>
      <w:r w:rsidRPr="007860E8">
        <w:rPr>
          <w:sz w:val="24"/>
          <w:szCs w:val="24"/>
        </w:rPr>
        <w:br/>
        <w:t>Confidentiality is not only a legal requirement</w:t>
      </w:r>
      <w:r w:rsidR="00763D39">
        <w:rPr>
          <w:sz w:val="24"/>
          <w:szCs w:val="24"/>
        </w:rPr>
        <w:t xml:space="preserve">; </w:t>
      </w:r>
      <w:r w:rsidRPr="007860E8">
        <w:rPr>
          <w:sz w:val="24"/>
          <w:szCs w:val="24"/>
        </w:rPr>
        <w:t>it is a foundation of trust within the recovery environment.</w:t>
      </w:r>
    </w:p>
    <w:p w14:paraId="3912D926" w14:textId="77777777" w:rsidR="007E5679" w:rsidRDefault="007E5679" w:rsidP="005C6636">
      <w:pPr>
        <w:spacing w:after="0" w:line="240" w:lineRule="auto"/>
        <w:rPr>
          <w:sz w:val="24"/>
          <w:szCs w:val="24"/>
        </w:rPr>
      </w:pPr>
    </w:p>
    <w:p w14:paraId="4534EDE8" w14:textId="366AC4F6" w:rsidR="007860E8" w:rsidRPr="007860E8" w:rsidRDefault="007860E8" w:rsidP="005C6636">
      <w:pPr>
        <w:spacing w:after="0" w:line="240" w:lineRule="auto"/>
        <w:rPr>
          <w:sz w:val="24"/>
          <w:szCs w:val="24"/>
        </w:rPr>
      </w:pPr>
      <w:r w:rsidRPr="007860E8">
        <w:rPr>
          <w:sz w:val="24"/>
          <w:szCs w:val="24"/>
        </w:rPr>
        <w:t>Staff must:</w:t>
      </w:r>
    </w:p>
    <w:p w14:paraId="1A97BF11" w14:textId="77777777" w:rsidR="007860E8" w:rsidRPr="007860E8" w:rsidRDefault="007860E8" w:rsidP="00264563">
      <w:pPr>
        <w:numPr>
          <w:ilvl w:val="0"/>
          <w:numId w:val="31"/>
        </w:numPr>
        <w:spacing w:after="0" w:line="240" w:lineRule="auto"/>
        <w:rPr>
          <w:sz w:val="24"/>
          <w:szCs w:val="24"/>
        </w:rPr>
      </w:pPr>
      <w:r w:rsidRPr="007860E8">
        <w:rPr>
          <w:sz w:val="24"/>
          <w:szCs w:val="24"/>
        </w:rPr>
        <w:t>Protect all resident information—verbal, written, or electronic—from unauthorized access or disclosure.</w:t>
      </w:r>
    </w:p>
    <w:p w14:paraId="4A89A43A" w14:textId="77777777" w:rsidR="007860E8" w:rsidRPr="007860E8" w:rsidRDefault="007860E8" w:rsidP="00264563">
      <w:pPr>
        <w:numPr>
          <w:ilvl w:val="0"/>
          <w:numId w:val="31"/>
        </w:numPr>
        <w:spacing w:after="0" w:line="240" w:lineRule="auto"/>
        <w:rPr>
          <w:sz w:val="24"/>
          <w:szCs w:val="24"/>
        </w:rPr>
      </w:pPr>
      <w:r w:rsidRPr="007860E8">
        <w:rPr>
          <w:sz w:val="24"/>
          <w:szCs w:val="24"/>
        </w:rPr>
        <w:t>Refrain from discussing residents or program matters outside of the workplace or with unauthorized persons.</w:t>
      </w:r>
    </w:p>
    <w:p w14:paraId="1D6E0FA0" w14:textId="77777777" w:rsidR="007860E8" w:rsidRPr="007860E8" w:rsidRDefault="007860E8" w:rsidP="00264563">
      <w:pPr>
        <w:numPr>
          <w:ilvl w:val="0"/>
          <w:numId w:val="31"/>
        </w:numPr>
        <w:spacing w:after="0" w:line="240" w:lineRule="auto"/>
        <w:rPr>
          <w:sz w:val="24"/>
          <w:szCs w:val="24"/>
        </w:rPr>
      </w:pPr>
      <w:r w:rsidRPr="007860E8">
        <w:rPr>
          <w:sz w:val="24"/>
          <w:szCs w:val="24"/>
        </w:rPr>
        <w:t>Limit the sharing of information to only what is necessary for legitimate operational or care purposes (“minimum necessary rule”).</w:t>
      </w:r>
    </w:p>
    <w:p w14:paraId="225A3CB3" w14:textId="77777777" w:rsidR="007860E8" w:rsidRPr="007860E8" w:rsidRDefault="007860E8" w:rsidP="00264563">
      <w:pPr>
        <w:numPr>
          <w:ilvl w:val="0"/>
          <w:numId w:val="31"/>
        </w:numPr>
        <w:spacing w:after="0" w:line="240" w:lineRule="auto"/>
        <w:rPr>
          <w:sz w:val="24"/>
          <w:szCs w:val="24"/>
        </w:rPr>
      </w:pPr>
      <w:r w:rsidRPr="007860E8">
        <w:rPr>
          <w:sz w:val="24"/>
          <w:szCs w:val="24"/>
        </w:rPr>
        <w:t>Maintain professional boundaries when discussing resident information with other staff, ensuring privacy even in shared workspaces.</w:t>
      </w:r>
    </w:p>
    <w:p w14:paraId="7AD7751E" w14:textId="77777777" w:rsidR="007860E8" w:rsidRDefault="007860E8" w:rsidP="00264563">
      <w:pPr>
        <w:numPr>
          <w:ilvl w:val="0"/>
          <w:numId w:val="31"/>
        </w:numPr>
        <w:spacing w:after="0" w:line="240" w:lineRule="auto"/>
        <w:rPr>
          <w:sz w:val="24"/>
          <w:szCs w:val="24"/>
        </w:rPr>
      </w:pPr>
      <w:r w:rsidRPr="007860E8">
        <w:rPr>
          <w:sz w:val="24"/>
          <w:szCs w:val="24"/>
        </w:rPr>
        <w:t xml:space="preserve">Ensure all records, forms, and files </w:t>
      </w:r>
      <w:proofErr w:type="gramStart"/>
      <w:r w:rsidRPr="007860E8">
        <w:rPr>
          <w:sz w:val="24"/>
          <w:szCs w:val="24"/>
        </w:rPr>
        <w:t>are stored</w:t>
      </w:r>
      <w:proofErr w:type="gramEnd"/>
      <w:r w:rsidRPr="007860E8">
        <w:rPr>
          <w:sz w:val="24"/>
          <w:szCs w:val="24"/>
        </w:rPr>
        <w:t xml:space="preserve"> securely in locked cabinets or password-protected systems.</w:t>
      </w:r>
    </w:p>
    <w:p w14:paraId="55C97053" w14:textId="77777777" w:rsidR="008210B7" w:rsidRPr="007860E8" w:rsidRDefault="008210B7" w:rsidP="008210B7">
      <w:pPr>
        <w:spacing w:after="0" w:line="240" w:lineRule="auto"/>
        <w:rPr>
          <w:sz w:val="24"/>
          <w:szCs w:val="24"/>
        </w:rPr>
      </w:pPr>
    </w:p>
    <w:p w14:paraId="468322FD" w14:textId="77777777" w:rsidR="00526E02" w:rsidRPr="00763D39" w:rsidRDefault="00526E02" w:rsidP="005C6636">
      <w:pPr>
        <w:spacing w:after="0" w:line="240" w:lineRule="auto"/>
        <w:rPr>
          <w:sz w:val="24"/>
          <w:szCs w:val="24"/>
        </w:rPr>
      </w:pPr>
      <w:r w:rsidRPr="00763D39">
        <w:rPr>
          <w:sz w:val="24"/>
          <w:szCs w:val="24"/>
        </w:rPr>
        <w:t>Confidential Information Includes</w:t>
      </w:r>
    </w:p>
    <w:p w14:paraId="2FE224F2" w14:textId="54C1C056" w:rsidR="00526E02" w:rsidRPr="00526E02" w:rsidRDefault="00526E02" w:rsidP="00264563">
      <w:pPr>
        <w:numPr>
          <w:ilvl w:val="0"/>
          <w:numId w:val="32"/>
        </w:numPr>
        <w:spacing w:after="0" w:line="240" w:lineRule="auto"/>
        <w:rPr>
          <w:sz w:val="24"/>
          <w:szCs w:val="24"/>
        </w:rPr>
      </w:pPr>
      <w:r w:rsidRPr="00526E02">
        <w:rPr>
          <w:sz w:val="24"/>
          <w:szCs w:val="24"/>
        </w:rPr>
        <w:t>Resident names, identifying details, and contact information</w:t>
      </w:r>
      <w:r w:rsidR="00DD314F">
        <w:rPr>
          <w:sz w:val="24"/>
          <w:szCs w:val="24"/>
        </w:rPr>
        <w:t>.</w:t>
      </w:r>
    </w:p>
    <w:p w14:paraId="11B01402" w14:textId="27FC88D9" w:rsidR="00526E02" w:rsidRPr="00526E02" w:rsidRDefault="00526E02" w:rsidP="00264563">
      <w:pPr>
        <w:numPr>
          <w:ilvl w:val="0"/>
          <w:numId w:val="32"/>
        </w:numPr>
        <w:spacing w:after="0" w:line="240" w:lineRule="auto"/>
        <w:rPr>
          <w:sz w:val="24"/>
          <w:szCs w:val="24"/>
        </w:rPr>
      </w:pPr>
      <w:r w:rsidRPr="00526E02">
        <w:rPr>
          <w:sz w:val="24"/>
          <w:szCs w:val="24"/>
        </w:rPr>
        <w:t>Medical, mental health, and substance use history</w:t>
      </w:r>
      <w:r w:rsidR="00DD314F">
        <w:rPr>
          <w:sz w:val="24"/>
          <w:szCs w:val="24"/>
        </w:rPr>
        <w:t>.</w:t>
      </w:r>
    </w:p>
    <w:p w14:paraId="2AFC5E21" w14:textId="1E1AAC00" w:rsidR="00526E02" w:rsidRPr="00526E02" w:rsidRDefault="00526E02" w:rsidP="00264563">
      <w:pPr>
        <w:numPr>
          <w:ilvl w:val="0"/>
          <w:numId w:val="32"/>
        </w:numPr>
        <w:spacing w:after="0" w:line="240" w:lineRule="auto"/>
        <w:rPr>
          <w:sz w:val="24"/>
          <w:szCs w:val="24"/>
        </w:rPr>
      </w:pPr>
      <w:r w:rsidRPr="00526E02">
        <w:rPr>
          <w:sz w:val="24"/>
          <w:szCs w:val="24"/>
        </w:rPr>
        <w:t>Financial and employment records</w:t>
      </w:r>
      <w:r w:rsidR="00DD314F">
        <w:rPr>
          <w:sz w:val="24"/>
          <w:szCs w:val="24"/>
        </w:rPr>
        <w:t>.</w:t>
      </w:r>
    </w:p>
    <w:p w14:paraId="2EB3E3D1" w14:textId="00453433" w:rsidR="00526E02" w:rsidRPr="00526E02" w:rsidRDefault="00526E02" w:rsidP="00264563">
      <w:pPr>
        <w:numPr>
          <w:ilvl w:val="0"/>
          <w:numId w:val="32"/>
        </w:numPr>
        <w:spacing w:after="0" w:line="240" w:lineRule="auto"/>
        <w:rPr>
          <w:sz w:val="24"/>
          <w:szCs w:val="24"/>
        </w:rPr>
      </w:pPr>
      <w:r w:rsidRPr="00526E02">
        <w:rPr>
          <w:sz w:val="24"/>
          <w:szCs w:val="24"/>
        </w:rPr>
        <w:t>Incident reports and disciplinary actions</w:t>
      </w:r>
      <w:r w:rsidR="00DD314F">
        <w:rPr>
          <w:sz w:val="24"/>
          <w:szCs w:val="24"/>
        </w:rPr>
        <w:t>.</w:t>
      </w:r>
    </w:p>
    <w:p w14:paraId="46379BDF" w14:textId="043FE31B" w:rsidR="00526E02" w:rsidRPr="00526E02" w:rsidRDefault="00526E02" w:rsidP="00264563">
      <w:pPr>
        <w:numPr>
          <w:ilvl w:val="0"/>
          <w:numId w:val="32"/>
        </w:numPr>
        <w:spacing w:after="0" w:line="240" w:lineRule="auto"/>
        <w:rPr>
          <w:sz w:val="24"/>
          <w:szCs w:val="24"/>
        </w:rPr>
      </w:pPr>
      <w:r w:rsidRPr="00526E02">
        <w:rPr>
          <w:sz w:val="24"/>
          <w:szCs w:val="24"/>
        </w:rPr>
        <w:t xml:space="preserve">Personal conversations or observations made within </w:t>
      </w:r>
      <w:r w:rsidR="0030519C">
        <w:rPr>
          <w:sz w:val="24"/>
          <w:szCs w:val="24"/>
        </w:rPr>
        <w:t>our</w:t>
      </w:r>
      <w:r w:rsidRPr="00526E02">
        <w:rPr>
          <w:sz w:val="24"/>
          <w:szCs w:val="24"/>
        </w:rPr>
        <w:t xml:space="preserve"> recovery home</w:t>
      </w:r>
      <w:r w:rsidR="00DD314F">
        <w:rPr>
          <w:sz w:val="24"/>
          <w:szCs w:val="24"/>
        </w:rPr>
        <w:t>.</w:t>
      </w:r>
    </w:p>
    <w:p w14:paraId="5E6396C5" w14:textId="118DF4C7" w:rsidR="00526E02" w:rsidRDefault="00526E02" w:rsidP="00264563">
      <w:pPr>
        <w:numPr>
          <w:ilvl w:val="0"/>
          <w:numId w:val="32"/>
        </w:numPr>
        <w:spacing w:after="0" w:line="240" w:lineRule="auto"/>
        <w:rPr>
          <w:sz w:val="24"/>
          <w:szCs w:val="24"/>
        </w:rPr>
      </w:pPr>
      <w:r w:rsidRPr="00526E02">
        <w:rPr>
          <w:sz w:val="24"/>
          <w:szCs w:val="24"/>
        </w:rPr>
        <w:t>Staff records, evaluations, and internal communications</w:t>
      </w:r>
      <w:r w:rsidR="00DD314F">
        <w:rPr>
          <w:sz w:val="24"/>
          <w:szCs w:val="24"/>
        </w:rPr>
        <w:t>.</w:t>
      </w:r>
    </w:p>
    <w:p w14:paraId="55B86677" w14:textId="77777777" w:rsidR="008210B7" w:rsidRPr="00526E02" w:rsidRDefault="008210B7" w:rsidP="008210B7">
      <w:pPr>
        <w:spacing w:after="0" w:line="240" w:lineRule="auto"/>
        <w:rPr>
          <w:sz w:val="24"/>
          <w:szCs w:val="24"/>
        </w:rPr>
      </w:pPr>
    </w:p>
    <w:p w14:paraId="051F861D" w14:textId="77777777" w:rsidR="000D2C93" w:rsidRPr="0015589E" w:rsidRDefault="000D2C93" w:rsidP="005C6636">
      <w:pPr>
        <w:spacing w:after="0" w:line="240" w:lineRule="auto"/>
        <w:rPr>
          <w:sz w:val="24"/>
          <w:szCs w:val="24"/>
        </w:rPr>
      </w:pPr>
      <w:r w:rsidRPr="0015589E">
        <w:rPr>
          <w:sz w:val="24"/>
          <w:szCs w:val="24"/>
        </w:rPr>
        <w:t>Authorized Disclosures</w:t>
      </w:r>
    </w:p>
    <w:p w14:paraId="2568C819" w14:textId="77777777" w:rsidR="000D2C93" w:rsidRPr="000D2C93" w:rsidRDefault="000D2C93" w:rsidP="005C6636">
      <w:pPr>
        <w:spacing w:after="0" w:line="240" w:lineRule="auto"/>
        <w:rPr>
          <w:sz w:val="24"/>
          <w:szCs w:val="24"/>
        </w:rPr>
      </w:pPr>
      <w:r w:rsidRPr="000D2C93">
        <w:rPr>
          <w:sz w:val="24"/>
          <w:szCs w:val="24"/>
        </w:rPr>
        <w:t xml:space="preserve">Information may only </w:t>
      </w:r>
      <w:proofErr w:type="gramStart"/>
      <w:r w:rsidRPr="000D2C93">
        <w:rPr>
          <w:sz w:val="24"/>
          <w:szCs w:val="24"/>
        </w:rPr>
        <w:t>be released</w:t>
      </w:r>
      <w:proofErr w:type="gramEnd"/>
      <w:r w:rsidRPr="000D2C93">
        <w:rPr>
          <w:sz w:val="24"/>
          <w:szCs w:val="24"/>
        </w:rPr>
        <w:t>:</w:t>
      </w:r>
    </w:p>
    <w:p w14:paraId="3FD13E73" w14:textId="0DF44426" w:rsidR="000D2C93" w:rsidRPr="000D2C93" w:rsidRDefault="000D2C93" w:rsidP="00264563">
      <w:pPr>
        <w:numPr>
          <w:ilvl w:val="0"/>
          <w:numId w:val="33"/>
        </w:numPr>
        <w:spacing w:after="0" w:line="240" w:lineRule="auto"/>
        <w:rPr>
          <w:sz w:val="24"/>
          <w:szCs w:val="24"/>
        </w:rPr>
      </w:pPr>
      <w:r w:rsidRPr="000D2C93">
        <w:rPr>
          <w:sz w:val="24"/>
          <w:szCs w:val="24"/>
        </w:rPr>
        <w:t>With</w:t>
      </w:r>
      <w:r w:rsidR="0015589E">
        <w:rPr>
          <w:sz w:val="24"/>
          <w:szCs w:val="24"/>
        </w:rPr>
        <w:t xml:space="preserve"> a</w:t>
      </w:r>
      <w:r w:rsidRPr="000D2C93">
        <w:rPr>
          <w:sz w:val="24"/>
          <w:szCs w:val="24"/>
        </w:rPr>
        <w:t xml:space="preserve"> </w:t>
      </w:r>
      <w:r w:rsidR="0015589E" w:rsidRPr="000D2C93">
        <w:rPr>
          <w:sz w:val="24"/>
          <w:szCs w:val="24"/>
        </w:rPr>
        <w:t>signed</w:t>
      </w:r>
      <w:r w:rsidRPr="0015589E">
        <w:rPr>
          <w:sz w:val="24"/>
          <w:szCs w:val="24"/>
        </w:rPr>
        <w:t>, written consent</w:t>
      </w:r>
      <w:r w:rsidRPr="000D2C93">
        <w:rPr>
          <w:sz w:val="24"/>
          <w:szCs w:val="24"/>
        </w:rPr>
        <w:t xml:space="preserve"> from the resident (or legal guardian, when applicable)</w:t>
      </w:r>
      <w:r w:rsidR="00DD314F">
        <w:rPr>
          <w:sz w:val="24"/>
          <w:szCs w:val="24"/>
        </w:rPr>
        <w:t>.</w:t>
      </w:r>
    </w:p>
    <w:p w14:paraId="595593AC" w14:textId="6EE70EB7" w:rsidR="000D2C93" w:rsidRPr="000D2C93" w:rsidRDefault="000D2C93" w:rsidP="00264563">
      <w:pPr>
        <w:numPr>
          <w:ilvl w:val="0"/>
          <w:numId w:val="33"/>
        </w:numPr>
        <w:spacing w:after="0" w:line="240" w:lineRule="auto"/>
        <w:rPr>
          <w:sz w:val="24"/>
          <w:szCs w:val="24"/>
        </w:rPr>
      </w:pPr>
      <w:r w:rsidRPr="000D2C93">
        <w:rPr>
          <w:sz w:val="24"/>
          <w:szCs w:val="24"/>
        </w:rPr>
        <w:t>When required by law, court order, or in compliance with mandated reporting (e.g., abuse, neglect, imminent danger to self or others)</w:t>
      </w:r>
      <w:r w:rsidR="00DD314F">
        <w:rPr>
          <w:sz w:val="24"/>
          <w:szCs w:val="24"/>
        </w:rPr>
        <w:t>.</w:t>
      </w:r>
    </w:p>
    <w:p w14:paraId="430F1BC7" w14:textId="312C6310" w:rsidR="000D2C93" w:rsidRPr="000D2C93" w:rsidRDefault="000D2C93" w:rsidP="00264563">
      <w:pPr>
        <w:numPr>
          <w:ilvl w:val="0"/>
          <w:numId w:val="33"/>
        </w:numPr>
        <w:spacing w:after="0" w:line="240" w:lineRule="auto"/>
        <w:rPr>
          <w:sz w:val="24"/>
          <w:szCs w:val="24"/>
        </w:rPr>
      </w:pPr>
      <w:r w:rsidRPr="000D2C93">
        <w:rPr>
          <w:sz w:val="24"/>
          <w:szCs w:val="24"/>
        </w:rPr>
        <w:t>For coordination of care with approved service providers or treatment partners, within the limits of consent</w:t>
      </w:r>
      <w:r w:rsidR="00DD314F">
        <w:rPr>
          <w:sz w:val="24"/>
          <w:szCs w:val="24"/>
        </w:rPr>
        <w:t>.</w:t>
      </w:r>
    </w:p>
    <w:p w14:paraId="35A98985" w14:textId="0EE13BE6" w:rsidR="000D2C93" w:rsidRPr="000D2C93" w:rsidRDefault="000D2C93" w:rsidP="00264563">
      <w:pPr>
        <w:numPr>
          <w:ilvl w:val="0"/>
          <w:numId w:val="33"/>
        </w:numPr>
        <w:spacing w:after="0" w:line="240" w:lineRule="auto"/>
        <w:rPr>
          <w:sz w:val="24"/>
          <w:szCs w:val="24"/>
        </w:rPr>
      </w:pPr>
      <w:r w:rsidRPr="000D2C93">
        <w:rPr>
          <w:sz w:val="24"/>
          <w:szCs w:val="24"/>
        </w:rPr>
        <w:t>To emergency responders in the event of a medical or safety emergency</w:t>
      </w:r>
      <w:r w:rsidR="00DD314F">
        <w:rPr>
          <w:sz w:val="24"/>
          <w:szCs w:val="24"/>
        </w:rPr>
        <w:t>.</w:t>
      </w:r>
    </w:p>
    <w:p w14:paraId="440D8031" w14:textId="77777777" w:rsidR="000D2C93" w:rsidRDefault="000D2C93" w:rsidP="005C6636">
      <w:pPr>
        <w:spacing w:after="0" w:line="240" w:lineRule="auto"/>
        <w:rPr>
          <w:sz w:val="24"/>
          <w:szCs w:val="24"/>
        </w:rPr>
      </w:pPr>
      <w:r w:rsidRPr="000D2C93">
        <w:rPr>
          <w:sz w:val="24"/>
          <w:szCs w:val="24"/>
        </w:rPr>
        <w:t xml:space="preserve">All disclosures must </w:t>
      </w:r>
      <w:proofErr w:type="gramStart"/>
      <w:r w:rsidRPr="000D2C93">
        <w:rPr>
          <w:sz w:val="24"/>
          <w:szCs w:val="24"/>
        </w:rPr>
        <w:t>be documented</w:t>
      </w:r>
      <w:proofErr w:type="gramEnd"/>
      <w:r w:rsidRPr="000D2C93">
        <w:rPr>
          <w:sz w:val="24"/>
          <w:szCs w:val="24"/>
        </w:rPr>
        <w:t xml:space="preserve"> in the resident’s file, including date, nature of information released, and recipient.</w:t>
      </w:r>
    </w:p>
    <w:p w14:paraId="0D92F53C" w14:textId="77777777" w:rsidR="008210B7" w:rsidRPr="000D2C93" w:rsidRDefault="008210B7" w:rsidP="005C6636">
      <w:pPr>
        <w:spacing w:after="0" w:line="240" w:lineRule="auto"/>
        <w:rPr>
          <w:sz w:val="24"/>
          <w:szCs w:val="24"/>
        </w:rPr>
      </w:pPr>
    </w:p>
    <w:p w14:paraId="394800D7" w14:textId="77777777" w:rsidR="000D2C93" w:rsidRPr="008B70CD" w:rsidRDefault="000D2C93" w:rsidP="005C6636">
      <w:pPr>
        <w:spacing w:after="0" w:line="240" w:lineRule="auto"/>
        <w:rPr>
          <w:sz w:val="24"/>
          <w:szCs w:val="24"/>
        </w:rPr>
      </w:pPr>
      <w:r w:rsidRPr="008B70CD">
        <w:rPr>
          <w:sz w:val="24"/>
          <w:szCs w:val="24"/>
        </w:rPr>
        <w:t>Professional Conduct Regarding Confidentiality</w:t>
      </w:r>
    </w:p>
    <w:p w14:paraId="1A5501EA" w14:textId="77777777" w:rsidR="000D2C93" w:rsidRPr="000D2C93" w:rsidRDefault="000D2C93" w:rsidP="00264563">
      <w:pPr>
        <w:numPr>
          <w:ilvl w:val="0"/>
          <w:numId w:val="34"/>
        </w:numPr>
        <w:spacing w:after="0" w:line="240" w:lineRule="auto"/>
        <w:rPr>
          <w:sz w:val="24"/>
          <w:szCs w:val="24"/>
        </w:rPr>
      </w:pPr>
      <w:r w:rsidRPr="000D2C93">
        <w:rPr>
          <w:sz w:val="24"/>
          <w:szCs w:val="24"/>
        </w:rPr>
        <w:t>Discussions about residents should occur only in private settings and only among authorized personnel.</w:t>
      </w:r>
    </w:p>
    <w:p w14:paraId="4A371E43" w14:textId="77777777" w:rsidR="000D2C93" w:rsidRPr="000D2C93" w:rsidRDefault="000D2C93" w:rsidP="00264563">
      <w:pPr>
        <w:numPr>
          <w:ilvl w:val="0"/>
          <w:numId w:val="34"/>
        </w:numPr>
        <w:spacing w:after="0" w:line="240" w:lineRule="auto"/>
        <w:rPr>
          <w:sz w:val="24"/>
          <w:szCs w:val="24"/>
        </w:rPr>
      </w:pPr>
      <w:r w:rsidRPr="000D2C93">
        <w:rPr>
          <w:sz w:val="24"/>
          <w:szCs w:val="24"/>
        </w:rPr>
        <w:lastRenderedPageBreak/>
        <w:t>Confidential information must</w:t>
      </w:r>
      <w:r w:rsidRPr="008B70CD">
        <w:rPr>
          <w:sz w:val="24"/>
          <w:szCs w:val="24"/>
        </w:rPr>
        <w:t xml:space="preserve"> never</w:t>
      </w:r>
      <w:r w:rsidRPr="000D2C93">
        <w:rPr>
          <w:sz w:val="24"/>
          <w:szCs w:val="24"/>
        </w:rPr>
        <w:t xml:space="preserve"> </w:t>
      </w:r>
      <w:proofErr w:type="gramStart"/>
      <w:r w:rsidRPr="000D2C93">
        <w:rPr>
          <w:sz w:val="24"/>
          <w:szCs w:val="24"/>
        </w:rPr>
        <w:t>be shared</w:t>
      </w:r>
      <w:proofErr w:type="gramEnd"/>
      <w:r w:rsidRPr="000D2C93">
        <w:rPr>
          <w:sz w:val="24"/>
          <w:szCs w:val="24"/>
        </w:rPr>
        <w:t xml:space="preserve"> on social media, text messages, or personal email.</w:t>
      </w:r>
    </w:p>
    <w:p w14:paraId="3F90C948" w14:textId="51D7A5AC" w:rsidR="000D2C93" w:rsidRPr="000D2C93" w:rsidRDefault="000D2C93" w:rsidP="00264563">
      <w:pPr>
        <w:numPr>
          <w:ilvl w:val="0"/>
          <w:numId w:val="34"/>
        </w:numPr>
        <w:spacing w:after="0" w:line="240" w:lineRule="auto"/>
        <w:rPr>
          <w:sz w:val="24"/>
          <w:szCs w:val="24"/>
        </w:rPr>
      </w:pPr>
      <w:r w:rsidRPr="000D2C93">
        <w:rPr>
          <w:sz w:val="24"/>
          <w:szCs w:val="24"/>
        </w:rPr>
        <w:t xml:space="preserve">Staff </w:t>
      </w:r>
      <w:proofErr w:type="gramStart"/>
      <w:r w:rsidRPr="000D2C93">
        <w:rPr>
          <w:sz w:val="24"/>
          <w:szCs w:val="24"/>
        </w:rPr>
        <w:t>are prohibited</w:t>
      </w:r>
      <w:proofErr w:type="gramEnd"/>
      <w:r w:rsidRPr="000D2C93">
        <w:rPr>
          <w:sz w:val="24"/>
          <w:szCs w:val="24"/>
        </w:rPr>
        <w:t xml:space="preserve"> from photographing or recording residents</w:t>
      </w:r>
      <w:r w:rsidR="00443E17">
        <w:rPr>
          <w:sz w:val="24"/>
          <w:szCs w:val="24"/>
        </w:rPr>
        <w:t>, for personal use,</w:t>
      </w:r>
      <w:r w:rsidRPr="000D2C93">
        <w:rPr>
          <w:sz w:val="24"/>
          <w:szCs w:val="24"/>
        </w:rPr>
        <w:t xml:space="preserve"> without written consent and administrative approval.</w:t>
      </w:r>
    </w:p>
    <w:p w14:paraId="308699F0" w14:textId="68E9CD3A" w:rsidR="000D2C93" w:rsidRPr="000D2C93" w:rsidRDefault="000D2C93" w:rsidP="00264563">
      <w:pPr>
        <w:numPr>
          <w:ilvl w:val="0"/>
          <w:numId w:val="34"/>
        </w:numPr>
        <w:spacing w:after="0" w:line="240" w:lineRule="auto"/>
        <w:rPr>
          <w:sz w:val="24"/>
          <w:szCs w:val="24"/>
        </w:rPr>
      </w:pPr>
      <w:r w:rsidRPr="000D2C93">
        <w:rPr>
          <w:sz w:val="24"/>
          <w:szCs w:val="24"/>
        </w:rPr>
        <w:t xml:space="preserve">Breaches of confidentiality, whether intentional or accidental, must </w:t>
      </w:r>
      <w:proofErr w:type="gramStart"/>
      <w:r w:rsidRPr="000D2C93">
        <w:rPr>
          <w:sz w:val="24"/>
          <w:szCs w:val="24"/>
        </w:rPr>
        <w:t>be reported</w:t>
      </w:r>
      <w:proofErr w:type="gramEnd"/>
      <w:r w:rsidRPr="000D2C93">
        <w:rPr>
          <w:sz w:val="24"/>
          <w:szCs w:val="24"/>
        </w:rPr>
        <w:t xml:space="preserve"> immediately to a Program Director.</w:t>
      </w:r>
    </w:p>
    <w:p w14:paraId="36CC4A4E" w14:textId="77777777" w:rsidR="000D2C93" w:rsidRDefault="000D2C93" w:rsidP="00264563">
      <w:pPr>
        <w:numPr>
          <w:ilvl w:val="0"/>
          <w:numId w:val="34"/>
        </w:numPr>
        <w:spacing w:after="0" w:line="240" w:lineRule="auto"/>
        <w:rPr>
          <w:sz w:val="24"/>
          <w:szCs w:val="24"/>
        </w:rPr>
      </w:pPr>
      <w:r w:rsidRPr="000D2C93">
        <w:rPr>
          <w:sz w:val="24"/>
          <w:szCs w:val="24"/>
        </w:rPr>
        <w:t>Confirmed breaches may result in disciplinary action, up to and including termination of employment.</w:t>
      </w:r>
    </w:p>
    <w:p w14:paraId="1A7C9062" w14:textId="77777777" w:rsidR="008210B7" w:rsidRPr="000D2C93" w:rsidRDefault="008210B7" w:rsidP="008210B7">
      <w:pPr>
        <w:spacing w:after="0" w:line="240" w:lineRule="auto"/>
        <w:rPr>
          <w:sz w:val="24"/>
          <w:szCs w:val="24"/>
        </w:rPr>
      </w:pPr>
    </w:p>
    <w:p w14:paraId="677B3113" w14:textId="77777777" w:rsidR="00BD6D4F" w:rsidRPr="008B70CD" w:rsidRDefault="00BD6D4F" w:rsidP="005C6636">
      <w:pPr>
        <w:spacing w:after="0" w:line="240" w:lineRule="auto"/>
        <w:rPr>
          <w:sz w:val="24"/>
          <w:szCs w:val="24"/>
        </w:rPr>
      </w:pPr>
      <w:r w:rsidRPr="008B70CD">
        <w:rPr>
          <w:sz w:val="24"/>
          <w:szCs w:val="24"/>
        </w:rPr>
        <w:t>Documentation Standards</w:t>
      </w:r>
    </w:p>
    <w:p w14:paraId="7C16A653" w14:textId="77777777" w:rsidR="00BD6D4F" w:rsidRPr="00BD6D4F" w:rsidRDefault="00BD6D4F" w:rsidP="005C6636">
      <w:pPr>
        <w:spacing w:after="0" w:line="240" w:lineRule="auto"/>
        <w:rPr>
          <w:sz w:val="24"/>
          <w:szCs w:val="24"/>
        </w:rPr>
      </w:pPr>
      <w:r w:rsidRPr="00BD6D4F">
        <w:rPr>
          <w:sz w:val="24"/>
          <w:szCs w:val="24"/>
        </w:rPr>
        <w:t>Accurate, timely, and objective documentation is critical to maintaining program integrity, continuity of care, and compliance with regulations.</w:t>
      </w:r>
    </w:p>
    <w:p w14:paraId="3ACB5C56" w14:textId="77777777" w:rsidR="00AD300F" w:rsidRDefault="00AD300F" w:rsidP="005C6636">
      <w:pPr>
        <w:spacing w:after="0" w:line="240" w:lineRule="auto"/>
        <w:rPr>
          <w:sz w:val="24"/>
          <w:szCs w:val="24"/>
        </w:rPr>
      </w:pPr>
    </w:p>
    <w:p w14:paraId="0BF7CB19" w14:textId="63B53BFE" w:rsidR="00BD6D4F" w:rsidRPr="00BD6D4F" w:rsidRDefault="00BD6D4F" w:rsidP="005C6636">
      <w:pPr>
        <w:spacing w:after="0" w:line="240" w:lineRule="auto"/>
        <w:rPr>
          <w:sz w:val="24"/>
          <w:szCs w:val="24"/>
        </w:rPr>
      </w:pPr>
      <w:r w:rsidRPr="00BD6D4F">
        <w:rPr>
          <w:sz w:val="24"/>
          <w:szCs w:val="24"/>
        </w:rPr>
        <w:t xml:space="preserve">Staff </w:t>
      </w:r>
      <w:proofErr w:type="gramStart"/>
      <w:r w:rsidRPr="00BD6D4F">
        <w:rPr>
          <w:sz w:val="24"/>
          <w:szCs w:val="24"/>
        </w:rPr>
        <w:t>are required</w:t>
      </w:r>
      <w:proofErr w:type="gramEnd"/>
      <w:r w:rsidRPr="00BD6D4F">
        <w:rPr>
          <w:sz w:val="24"/>
          <w:szCs w:val="24"/>
        </w:rPr>
        <w:t xml:space="preserve"> to:</w:t>
      </w:r>
    </w:p>
    <w:p w14:paraId="3C3724D2" w14:textId="3CAE170B" w:rsidR="00BD6D4F" w:rsidRPr="00BD6D4F" w:rsidRDefault="00BD6D4F" w:rsidP="00264563">
      <w:pPr>
        <w:numPr>
          <w:ilvl w:val="0"/>
          <w:numId w:val="35"/>
        </w:numPr>
        <w:spacing w:after="0" w:line="240" w:lineRule="auto"/>
        <w:rPr>
          <w:sz w:val="24"/>
          <w:szCs w:val="24"/>
        </w:rPr>
      </w:pPr>
      <w:r w:rsidRPr="00BD6D4F">
        <w:rPr>
          <w:sz w:val="24"/>
          <w:szCs w:val="24"/>
        </w:rPr>
        <w:t>Complete all documentation promptly after an event,</w:t>
      </w:r>
      <w:r w:rsidR="007C242E">
        <w:rPr>
          <w:sz w:val="24"/>
          <w:szCs w:val="24"/>
        </w:rPr>
        <w:t xml:space="preserve"> group,</w:t>
      </w:r>
      <w:r w:rsidRPr="00BD6D4F">
        <w:rPr>
          <w:sz w:val="24"/>
          <w:szCs w:val="24"/>
        </w:rPr>
        <w:t xml:space="preserve"> meeting, or shift.</w:t>
      </w:r>
    </w:p>
    <w:p w14:paraId="2A8C629C" w14:textId="77777777" w:rsidR="00BD6D4F" w:rsidRPr="00BD6D4F" w:rsidRDefault="00BD6D4F" w:rsidP="00264563">
      <w:pPr>
        <w:numPr>
          <w:ilvl w:val="0"/>
          <w:numId w:val="35"/>
        </w:numPr>
        <w:spacing w:after="0" w:line="240" w:lineRule="auto"/>
        <w:rPr>
          <w:sz w:val="24"/>
          <w:szCs w:val="24"/>
        </w:rPr>
      </w:pPr>
      <w:r w:rsidRPr="00BD6D4F">
        <w:rPr>
          <w:sz w:val="24"/>
          <w:szCs w:val="24"/>
        </w:rPr>
        <w:t>Use professional, factual, and nonjudgmental language.</w:t>
      </w:r>
    </w:p>
    <w:p w14:paraId="66AFB7BD" w14:textId="67B1846B" w:rsidR="00BD6D4F" w:rsidRPr="00BD6D4F" w:rsidRDefault="00BD6D4F" w:rsidP="00264563">
      <w:pPr>
        <w:numPr>
          <w:ilvl w:val="0"/>
          <w:numId w:val="35"/>
        </w:numPr>
        <w:spacing w:after="0" w:line="240" w:lineRule="auto"/>
        <w:rPr>
          <w:sz w:val="24"/>
          <w:szCs w:val="24"/>
        </w:rPr>
      </w:pPr>
      <w:r w:rsidRPr="00BD6D4F">
        <w:rPr>
          <w:sz w:val="24"/>
          <w:szCs w:val="24"/>
        </w:rPr>
        <w:t>Record only observed behaviors, statements, or verified information</w:t>
      </w:r>
      <w:r w:rsidR="008B70CD">
        <w:rPr>
          <w:sz w:val="24"/>
          <w:szCs w:val="24"/>
        </w:rPr>
        <w:t xml:space="preserve">; </w:t>
      </w:r>
      <w:r w:rsidRPr="00BD6D4F">
        <w:rPr>
          <w:sz w:val="24"/>
          <w:szCs w:val="24"/>
        </w:rPr>
        <w:t xml:space="preserve">never assumptions or </w:t>
      </w:r>
      <w:proofErr w:type="gramStart"/>
      <w:r w:rsidRPr="00BD6D4F">
        <w:rPr>
          <w:sz w:val="24"/>
          <w:szCs w:val="24"/>
        </w:rPr>
        <w:t>personal opinions</w:t>
      </w:r>
      <w:proofErr w:type="gramEnd"/>
      <w:r w:rsidRPr="00BD6D4F">
        <w:rPr>
          <w:sz w:val="24"/>
          <w:szCs w:val="24"/>
        </w:rPr>
        <w:t>.</w:t>
      </w:r>
    </w:p>
    <w:p w14:paraId="7E28A8EB" w14:textId="77777777" w:rsidR="00BD6D4F" w:rsidRPr="00BD6D4F" w:rsidRDefault="00BD6D4F" w:rsidP="00264563">
      <w:pPr>
        <w:numPr>
          <w:ilvl w:val="0"/>
          <w:numId w:val="35"/>
        </w:numPr>
        <w:spacing w:after="0" w:line="240" w:lineRule="auto"/>
        <w:rPr>
          <w:sz w:val="24"/>
          <w:szCs w:val="24"/>
        </w:rPr>
      </w:pPr>
      <w:r w:rsidRPr="00BD6D4F">
        <w:rPr>
          <w:sz w:val="24"/>
          <w:szCs w:val="24"/>
        </w:rPr>
        <w:t xml:space="preserve">Ensure all entries </w:t>
      </w:r>
      <w:proofErr w:type="gramStart"/>
      <w:r w:rsidRPr="00BD6D4F">
        <w:rPr>
          <w:sz w:val="24"/>
          <w:szCs w:val="24"/>
        </w:rPr>
        <w:t>are signed</w:t>
      </w:r>
      <w:proofErr w:type="gramEnd"/>
      <w:r w:rsidRPr="00BD6D4F">
        <w:rPr>
          <w:sz w:val="24"/>
          <w:szCs w:val="24"/>
        </w:rPr>
        <w:t>, dated, and completed in ink (for paper records) or electronically authenticated (for digital records).</w:t>
      </w:r>
    </w:p>
    <w:p w14:paraId="78E548B6" w14:textId="77777777" w:rsidR="00BD6D4F" w:rsidRPr="00BD6D4F" w:rsidRDefault="00BD6D4F" w:rsidP="00264563">
      <w:pPr>
        <w:numPr>
          <w:ilvl w:val="0"/>
          <w:numId w:val="35"/>
        </w:numPr>
        <w:spacing w:after="0" w:line="240" w:lineRule="auto"/>
        <w:rPr>
          <w:sz w:val="24"/>
          <w:szCs w:val="24"/>
        </w:rPr>
      </w:pPr>
      <w:r w:rsidRPr="00BD6D4F">
        <w:rPr>
          <w:sz w:val="24"/>
          <w:szCs w:val="24"/>
        </w:rPr>
        <w:t>Correct errors appropriately (single line through original entry with initials and date; never erase or delete information).</w:t>
      </w:r>
    </w:p>
    <w:p w14:paraId="0F236C60" w14:textId="77777777" w:rsidR="00BD6D4F" w:rsidRDefault="00BD6D4F" w:rsidP="00264563">
      <w:pPr>
        <w:numPr>
          <w:ilvl w:val="0"/>
          <w:numId w:val="35"/>
        </w:numPr>
        <w:spacing w:after="0" w:line="240" w:lineRule="auto"/>
        <w:rPr>
          <w:sz w:val="24"/>
          <w:szCs w:val="24"/>
        </w:rPr>
      </w:pPr>
      <w:r w:rsidRPr="00BD6D4F">
        <w:rPr>
          <w:sz w:val="24"/>
          <w:szCs w:val="24"/>
        </w:rPr>
        <w:t>Submit all required reports—such as incident reports, progress notes, and medication logs—according to established timelines.</w:t>
      </w:r>
    </w:p>
    <w:p w14:paraId="38AF0278" w14:textId="77777777" w:rsidR="008210B7" w:rsidRPr="00BD6D4F" w:rsidRDefault="008210B7" w:rsidP="008210B7">
      <w:pPr>
        <w:spacing w:after="0" w:line="240" w:lineRule="auto"/>
        <w:rPr>
          <w:sz w:val="24"/>
          <w:szCs w:val="24"/>
        </w:rPr>
      </w:pPr>
    </w:p>
    <w:p w14:paraId="12D825AD" w14:textId="77777777" w:rsidR="00BD6D4F" w:rsidRPr="008B70CD" w:rsidRDefault="00BD6D4F" w:rsidP="005C6636">
      <w:pPr>
        <w:spacing w:after="0" w:line="240" w:lineRule="auto"/>
        <w:rPr>
          <w:sz w:val="24"/>
          <w:szCs w:val="24"/>
        </w:rPr>
      </w:pPr>
      <w:r w:rsidRPr="008B70CD">
        <w:rPr>
          <w:sz w:val="24"/>
          <w:szCs w:val="24"/>
        </w:rPr>
        <w:t>Electronic Records and Data Security</w:t>
      </w:r>
    </w:p>
    <w:p w14:paraId="092A1B71" w14:textId="77777777" w:rsidR="00BD6D4F" w:rsidRPr="00BD6D4F" w:rsidRDefault="00BD6D4F" w:rsidP="005C6636">
      <w:pPr>
        <w:spacing w:after="0" w:line="240" w:lineRule="auto"/>
        <w:rPr>
          <w:sz w:val="24"/>
          <w:szCs w:val="24"/>
        </w:rPr>
      </w:pPr>
      <w:r w:rsidRPr="00BD6D4F">
        <w:rPr>
          <w:sz w:val="24"/>
          <w:szCs w:val="24"/>
        </w:rPr>
        <w:t xml:space="preserve">When electronic systems </w:t>
      </w:r>
      <w:proofErr w:type="gramStart"/>
      <w:r w:rsidRPr="00BD6D4F">
        <w:rPr>
          <w:sz w:val="24"/>
          <w:szCs w:val="24"/>
        </w:rPr>
        <w:t>are used</w:t>
      </w:r>
      <w:proofErr w:type="gramEnd"/>
      <w:r w:rsidRPr="00BD6D4F">
        <w:rPr>
          <w:sz w:val="24"/>
          <w:szCs w:val="24"/>
        </w:rPr>
        <w:t>:</w:t>
      </w:r>
    </w:p>
    <w:p w14:paraId="2F6B7D5E" w14:textId="77777777" w:rsidR="00BD6D4F" w:rsidRPr="00BD6D4F" w:rsidRDefault="00BD6D4F" w:rsidP="00264563">
      <w:pPr>
        <w:numPr>
          <w:ilvl w:val="0"/>
          <w:numId w:val="36"/>
        </w:numPr>
        <w:spacing w:after="0" w:line="240" w:lineRule="auto"/>
        <w:rPr>
          <w:sz w:val="24"/>
          <w:szCs w:val="24"/>
        </w:rPr>
      </w:pPr>
      <w:r w:rsidRPr="00BD6D4F">
        <w:rPr>
          <w:sz w:val="24"/>
          <w:szCs w:val="24"/>
        </w:rPr>
        <w:t xml:space="preserve">Access </w:t>
      </w:r>
      <w:proofErr w:type="gramStart"/>
      <w:r w:rsidRPr="00BD6D4F">
        <w:rPr>
          <w:sz w:val="24"/>
          <w:szCs w:val="24"/>
        </w:rPr>
        <w:t>is limited</w:t>
      </w:r>
      <w:proofErr w:type="gramEnd"/>
      <w:r w:rsidRPr="00BD6D4F">
        <w:rPr>
          <w:sz w:val="24"/>
          <w:szCs w:val="24"/>
        </w:rPr>
        <w:t xml:space="preserve"> to authorized staff with unique logins and secure passwords.</w:t>
      </w:r>
    </w:p>
    <w:p w14:paraId="49B54548" w14:textId="77777777" w:rsidR="00BD6D4F" w:rsidRPr="00BD6D4F" w:rsidRDefault="00BD6D4F" w:rsidP="00264563">
      <w:pPr>
        <w:numPr>
          <w:ilvl w:val="0"/>
          <w:numId w:val="36"/>
        </w:numPr>
        <w:spacing w:after="0" w:line="240" w:lineRule="auto"/>
        <w:rPr>
          <w:sz w:val="24"/>
          <w:szCs w:val="24"/>
        </w:rPr>
      </w:pPr>
      <w:r w:rsidRPr="00BD6D4F">
        <w:rPr>
          <w:sz w:val="24"/>
          <w:szCs w:val="24"/>
        </w:rPr>
        <w:t xml:space="preserve">Computers and mobile devices must </w:t>
      </w:r>
      <w:proofErr w:type="gramStart"/>
      <w:r w:rsidRPr="00BD6D4F">
        <w:rPr>
          <w:sz w:val="24"/>
          <w:szCs w:val="24"/>
        </w:rPr>
        <w:t>be locked</w:t>
      </w:r>
      <w:proofErr w:type="gramEnd"/>
      <w:r w:rsidRPr="00BD6D4F">
        <w:rPr>
          <w:sz w:val="24"/>
          <w:szCs w:val="24"/>
        </w:rPr>
        <w:t xml:space="preserve"> when unattended.</w:t>
      </w:r>
    </w:p>
    <w:p w14:paraId="4A2FB598" w14:textId="77777777" w:rsidR="00BD6D4F" w:rsidRPr="00BD6D4F" w:rsidRDefault="00BD6D4F" w:rsidP="00264563">
      <w:pPr>
        <w:numPr>
          <w:ilvl w:val="0"/>
          <w:numId w:val="36"/>
        </w:numPr>
        <w:spacing w:after="0" w:line="240" w:lineRule="auto"/>
        <w:rPr>
          <w:sz w:val="24"/>
          <w:szCs w:val="24"/>
        </w:rPr>
      </w:pPr>
      <w:r w:rsidRPr="00BD6D4F">
        <w:rPr>
          <w:sz w:val="24"/>
          <w:szCs w:val="24"/>
        </w:rPr>
        <w:t xml:space="preserve">Files must not </w:t>
      </w:r>
      <w:proofErr w:type="gramStart"/>
      <w:r w:rsidRPr="00BD6D4F">
        <w:rPr>
          <w:sz w:val="24"/>
          <w:szCs w:val="24"/>
        </w:rPr>
        <w:t>be downloaded</w:t>
      </w:r>
      <w:proofErr w:type="gramEnd"/>
      <w:r w:rsidRPr="00BD6D4F">
        <w:rPr>
          <w:sz w:val="24"/>
          <w:szCs w:val="24"/>
        </w:rPr>
        <w:t>, copied, or shared via personal devices or email.</w:t>
      </w:r>
    </w:p>
    <w:p w14:paraId="23566B47" w14:textId="77777777" w:rsidR="00BD6D4F" w:rsidRDefault="00BD6D4F" w:rsidP="00264563">
      <w:pPr>
        <w:numPr>
          <w:ilvl w:val="0"/>
          <w:numId w:val="36"/>
        </w:numPr>
        <w:spacing w:after="0" w:line="240" w:lineRule="auto"/>
        <w:rPr>
          <w:sz w:val="24"/>
          <w:szCs w:val="24"/>
        </w:rPr>
      </w:pPr>
      <w:proofErr w:type="gramStart"/>
      <w:r w:rsidRPr="00BD6D4F">
        <w:rPr>
          <w:sz w:val="24"/>
          <w:szCs w:val="24"/>
        </w:rPr>
        <w:t>Regular backups and data protection protocols will be maintained by administrative staff</w:t>
      </w:r>
      <w:proofErr w:type="gramEnd"/>
      <w:r w:rsidRPr="00BD6D4F">
        <w:rPr>
          <w:sz w:val="24"/>
          <w:szCs w:val="24"/>
        </w:rPr>
        <w:t>.</w:t>
      </w:r>
    </w:p>
    <w:p w14:paraId="3DB75CA7" w14:textId="77777777" w:rsidR="008210B7" w:rsidRPr="00BD6D4F" w:rsidRDefault="008210B7" w:rsidP="008210B7">
      <w:pPr>
        <w:spacing w:after="0" w:line="240" w:lineRule="auto"/>
        <w:rPr>
          <w:sz w:val="24"/>
          <w:szCs w:val="24"/>
        </w:rPr>
      </w:pPr>
    </w:p>
    <w:p w14:paraId="6E04E5E6" w14:textId="77777777" w:rsidR="00987D9E" w:rsidRPr="008B70CD" w:rsidRDefault="00987D9E" w:rsidP="005C6636">
      <w:pPr>
        <w:spacing w:after="0" w:line="240" w:lineRule="auto"/>
        <w:rPr>
          <w:sz w:val="24"/>
          <w:szCs w:val="24"/>
        </w:rPr>
      </w:pPr>
      <w:r w:rsidRPr="008B70CD">
        <w:rPr>
          <w:sz w:val="24"/>
          <w:szCs w:val="24"/>
        </w:rPr>
        <w:t>Storage and Retention of Records</w:t>
      </w:r>
    </w:p>
    <w:p w14:paraId="4CF4981F" w14:textId="77777777" w:rsidR="00987D9E" w:rsidRPr="00987D9E" w:rsidRDefault="00987D9E" w:rsidP="00264563">
      <w:pPr>
        <w:numPr>
          <w:ilvl w:val="0"/>
          <w:numId w:val="37"/>
        </w:numPr>
        <w:spacing w:after="0" w:line="240" w:lineRule="auto"/>
        <w:rPr>
          <w:sz w:val="24"/>
          <w:szCs w:val="24"/>
        </w:rPr>
      </w:pPr>
      <w:r w:rsidRPr="00987D9E">
        <w:rPr>
          <w:sz w:val="24"/>
          <w:szCs w:val="24"/>
        </w:rPr>
        <w:t xml:space="preserve">Resident records </w:t>
      </w:r>
      <w:proofErr w:type="gramStart"/>
      <w:r w:rsidRPr="00987D9E">
        <w:rPr>
          <w:sz w:val="24"/>
          <w:szCs w:val="24"/>
        </w:rPr>
        <w:t>are stored</w:t>
      </w:r>
      <w:proofErr w:type="gramEnd"/>
      <w:r w:rsidRPr="00987D9E">
        <w:rPr>
          <w:sz w:val="24"/>
          <w:szCs w:val="24"/>
        </w:rPr>
        <w:t xml:space="preserve"> in secure, locked, or encrypted systems.</w:t>
      </w:r>
    </w:p>
    <w:p w14:paraId="5E7CC8EF" w14:textId="05854B89" w:rsidR="00987D9E" w:rsidRPr="00987D9E" w:rsidRDefault="00987D9E" w:rsidP="00264563">
      <w:pPr>
        <w:numPr>
          <w:ilvl w:val="0"/>
          <w:numId w:val="37"/>
        </w:numPr>
        <w:spacing w:after="0" w:line="240" w:lineRule="auto"/>
        <w:rPr>
          <w:sz w:val="24"/>
          <w:szCs w:val="24"/>
        </w:rPr>
      </w:pPr>
      <w:r w:rsidRPr="00987D9E">
        <w:rPr>
          <w:sz w:val="24"/>
          <w:szCs w:val="24"/>
        </w:rPr>
        <w:t xml:space="preserve">Records will </w:t>
      </w:r>
      <w:proofErr w:type="gramStart"/>
      <w:r w:rsidRPr="00987D9E">
        <w:rPr>
          <w:sz w:val="24"/>
          <w:szCs w:val="24"/>
        </w:rPr>
        <w:t>be retained</w:t>
      </w:r>
      <w:proofErr w:type="gramEnd"/>
      <w:r w:rsidRPr="00987D9E">
        <w:rPr>
          <w:sz w:val="24"/>
          <w:szCs w:val="24"/>
        </w:rPr>
        <w:t xml:space="preserve"> for the period required by state and federal law (typically </w:t>
      </w:r>
      <w:r w:rsidRPr="00E419A0">
        <w:rPr>
          <w:sz w:val="24"/>
          <w:szCs w:val="24"/>
        </w:rPr>
        <w:t>seven years</w:t>
      </w:r>
      <w:r w:rsidRPr="00987D9E">
        <w:rPr>
          <w:sz w:val="24"/>
          <w:szCs w:val="24"/>
        </w:rPr>
        <w:t xml:space="preserve"> after discharge) and then securely destroyed.</w:t>
      </w:r>
    </w:p>
    <w:p w14:paraId="74355356" w14:textId="77777777" w:rsidR="00987D9E" w:rsidRDefault="00987D9E" w:rsidP="00264563">
      <w:pPr>
        <w:numPr>
          <w:ilvl w:val="0"/>
          <w:numId w:val="37"/>
        </w:numPr>
        <w:spacing w:after="0" w:line="240" w:lineRule="auto"/>
        <w:rPr>
          <w:sz w:val="24"/>
          <w:szCs w:val="24"/>
        </w:rPr>
      </w:pPr>
      <w:r w:rsidRPr="00987D9E">
        <w:rPr>
          <w:sz w:val="24"/>
          <w:szCs w:val="24"/>
        </w:rPr>
        <w:t xml:space="preserve">Staff records and documentation are also confidential and will be </w:t>
      </w:r>
      <w:proofErr w:type="gramStart"/>
      <w:r w:rsidRPr="00987D9E">
        <w:rPr>
          <w:sz w:val="24"/>
          <w:szCs w:val="24"/>
        </w:rPr>
        <w:t>handled</w:t>
      </w:r>
      <w:proofErr w:type="gramEnd"/>
      <w:r w:rsidRPr="00987D9E">
        <w:rPr>
          <w:sz w:val="24"/>
          <w:szCs w:val="24"/>
        </w:rPr>
        <w:t xml:space="preserve"> according to organizational retention policies.</w:t>
      </w:r>
    </w:p>
    <w:p w14:paraId="08160C34" w14:textId="77777777" w:rsidR="00CC2984" w:rsidRPr="00987D9E" w:rsidRDefault="00CC2984" w:rsidP="00CC2984">
      <w:pPr>
        <w:spacing w:after="0" w:line="240" w:lineRule="auto"/>
        <w:rPr>
          <w:sz w:val="24"/>
          <w:szCs w:val="24"/>
        </w:rPr>
      </w:pPr>
    </w:p>
    <w:p w14:paraId="3ACBC231" w14:textId="77777777" w:rsidR="00904ECC" w:rsidRPr="008B70CD" w:rsidRDefault="00904ECC" w:rsidP="005C6636">
      <w:pPr>
        <w:spacing w:after="0" w:line="240" w:lineRule="auto"/>
        <w:rPr>
          <w:sz w:val="24"/>
          <w:szCs w:val="24"/>
        </w:rPr>
      </w:pPr>
      <w:r w:rsidRPr="008B70CD">
        <w:rPr>
          <w:sz w:val="24"/>
          <w:szCs w:val="24"/>
        </w:rPr>
        <w:t>Staff Training and Accountability</w:t>
      </w:r>
    </w:p>
    <w:p w14:paraId="35E5B2D5" w14:textId="77777777" w:rsidR="00904ECC" w:rsidRPr="00904ECC" w:rsidRDefault="00904ECC" w:rsidP="00264563">
      <w:pPr>
        <w:numPr>
          <w:ilvl w:val="0"/>
          <w:numId w:val="38"/>
        </w:numPr>
        <w:spacing w:after="0" w:line="240" w:lineRule="auto"/>
        <w:rPr>
          <w:sz w:val="24"/>
          <w:szCs w:val="24"/>
        </w:rPr>
      </w:pPr>
      <w:r w:rsidRPr="00904ECC">
        <w:rPr>
          <w:sz w:val="24"/>
          <w:szCs w:val="24"/>
        </w:rPr>
        <w:t>All staff will receive confidentiality and documentation training during onboarding and annually thereafter.</w:t>
      </w:r>
    </w:p>
    <w:p w14:paraId="480A77D6" w14:textId="77777777" w:rsidR="00904ECC" w:rsidRPr="00904ECC" w:rsidRDefault="00904ECC" w:rsidP="00264563">
      <w:pPr>
        <w:numPr>
          <w:ilvl w:val="0"/>
          <w:numId w:val="38"/>
        </w:numPr>
        <w:spacing w:after="0" w:line="240" w:lineRule="auto"/>
        <w:rPr>
          <w:sz w:val="24"/>
          <w:szCs w:val="24"/>
        </w:rPr>
      </w:pPr>
      <w:r w:rsidRPr="00904ECC">
        <w:rPr>
          <w:sz w:val="24"/>
          <w:szCs w:val="24"/>
        </w:rPr>
        <w:lastRenderedPageBreak/>
        <w:t xml:space="preserve">Staff are responsible for </w:t>
      </w:r>
      <w:proofErr w:type="gramStart"/>
      <w:r w:rsidRPr="00904ECC">
        <w:rPr>
          <w:sz w:val="24"/>
          <w:szCs w:val="24"/>
        </w:rPr>
        <w:t>understanding and following these policies at all times</w:t>
      </w:r>
      <w:proofErr w:type="gramEnd"/>
      <w:r w:rsidRPr="00904ECC">
        <w:rPr>
          <w:sz w:val="24"/>
          <w:szCs w:val="24"/>
        </w:rPr>
        <w:t>.</w:t>
      </w:r>
    </w:p>
    <w:p w14:paraId="54A41A24" w14:textId="77777777" w:rsidR="00904ECC" w:rsidRPr="00904ECC" w:rsidRDefault="00904ECC" w:rsidP="00264563">
      <w:pPr>
        <w:numPr>
          <w:ilvl w:val="0"/>
          <w:numId w:val="38"/>
        </w:numPr>
        <w:spacing w:after="0" w:line="240" w:lineRule="auto"/>
        <w:rPr>
          <w:sz w:val="24"/>
          <w:szCs w:val="24"/>
        </w:rPr>
      </w:pPr>
      <w:r w:rsidRPr="00904ECC">
        <w:rPr>
          <w:sz w:val="24"/>
          <w:szCs w:val="24"/>
        </w:rPr>
        <w:t>Supervisors are responsible for reviewing documentation regularly to ensure quality and compliance.</w:t>
      </w:r>
    </w:p>
    <w:p w14:paraId="368BC945" w14:textId="77777777" w:rsidR="00904ECC" w:rsidRDefault="00904ECC" w:rsidP="00264563">
      <w:pPr>
        <w:numPr>
          <w:ilvl w:val="0"/>
          <w:numId w:val="38"/>
        </w:numPr>
        <w:spacing w:after="0" w:line="240" w:lineRule="auto"/>
        <w:rPr>
          <w:sz w:val="24"/>
          <w:szCs w:val="24"/>
        </w:rPr>
      </w:pPr>
      <w:r w:rsidRPr="00904ECC">
        <w:rPr>
          <w:sz w:val="24"/>
          <w:szCs w:val="24"/>
        </w:rPr>
        <w:t>Breaches of confidentiality or falsification of records will result in disciplinary action, up to and including termination and possible legal consequences.</w:t>
      </w:r>
    </w:p>
    <w:p w14:paraId="11AE0B57" w14:textId="77777777" w:rsidR="00CC2984" w:rsidRPr="00904ECC" w:rsidRDefault="00CC2984" w:rsidP="00CC2984">
      <w:pPr>
        <w:spacing w:after="0" w:line="240" w:lineRule="auto"/>
        <w:rPr>
          <w:sz w:val="24"/>
          <w:szCs w:val="24"/>
        </w:rPr>
      </w:pPr>
    </w:p>
    <w:p w14:paraId="2943325E" w14:textId="22ECD044" w:rsidR="00904ECC" w:rsidRPr="00435B7E" w:rsidRDefault="00904ECC" w:rsidP="005C6636">
      <w:pPr>
        <w:pStyle w:val="NormalWeb"/>
        <w:spacing w:before="0" w:beforeAutospacing="0" w:after="0" w:afterAutospacing="0"/>
        <w:rPr>
          <w:rFonts w:asciiTheme="minorHAnsi" w:hAnsiTheme="minorHAnsi"/>
        </w:rPr>
      </w:pPr>
      <w:r w:rsidRPr="00435B7E">
        <w:rPr>
          <w:rFonts w:asciiTheme="minorHAnsi" w:hAnsiTheme="minorHAnsi"/>
        </w:rPr>
        <w:t xml:space="preserve">Ethical and Recovery-Oriented Practice </w:t>
      </w:r>
    </w:p>
    <w:p w14:paraId="7875D4B4" w14:textId="1F0BF859" w:rsidR="00904ECC" w:rsidRDefault="00904ECC" w:rsidP="005C6636">
      <w:pPr>
        <w:pStyle w:val="NormalWeb"/>
        <w:spacing w:before="0" w:beforeAutospacing="0" w:after="0" w:afterAutospacing="0"/>
        <w:rPr>
          <w:rFonts w:asciiTheme="minorHAnsi" w:hAnsiTheme="minorHAnsi"/>
        </w:rPr>
      </w:pPr>
      <w:r w:rsidRPr="00036344">
        <w:rPr>
          <w:rFonts w:asciiTheme="minorHAnsi" w:hAnsiTheme="minorHAnsi"/>
        </w:rPr>
        <w:t xml:space="preserve">Confidentiality supports not only compliance but also the </w:t>
      </w:r>
      <w:r w:rsidRPr="00613464">
        <w:rPr>
          <w:rStyle w:val="Strong"/>
          <w:rFonts w:asciiTheme="minorHAnsi" w:hAnsiTheme="minorHAnsi"/>
          <w:b w:val="0"/>
          <w:bCs w:val="0"/>
        </w:rPr>
        <w:t>recovery process</w:t>
      </w:r>
      <w:r w:rsidRPr="00036344">
        <w:rPr>
          <w:rFonts w:asciiTheme="minorHAnsi" w:hAnsiTheme="minorHAnsi"/>
        </w:rPr>
        <w:t xml:space="preserve"> itself. Residents are more likely to engage, share openly, and heal when they trust that their information will be </w:t>
      </w:r>
      <w:proofErr w:type="gramStart"/>
      <w:r w:rsidRPr="00036344">
        <w:rPr>
          <w:rFonts w:asciiTheme="minorHAnsi" w:hAnsiTheme="minorHAnsi"/>
        </w:rPr>
        <w:t>handled</w:t>
      </w:r>
      <w:proofErr w:type="gramEnd"/>
      <w:r w:rsidRPr="00036344">
        <w:rPr>
          <w:rFonts w:asciiTheme="minorHAnsi" w:hAnsiTheme="minorHAnsi"/>
        </w:rPr>
        <w:t xml:space="preserve"> with care and respect.</w:t>
      </w:r>
      <w:r w:rsidRPr="00036344">
        <w:rPr>
          <w:rFonts w:asciiTheme="minorHAnsi" w:hAnsiTheme="minorHAnsi"/>
        </w:rPr>
        <w:br/>
        <w:t xml:space="preserve">All staff </w:t>
      </w:r>
      <w:proofErr w:type="gramStart"/>
      <w:r w:rsidRPr="00036344">
        <w:rPr>
          <w:rFonts w:asciiTheme="minorHAnsi" w:hAnsiTheme="minorHAnsi"/>
        </w:rPr>
        <w:t>are expected</w:t>
      </w:r>
      <w:proofErr w:type="gramEnd"/>
      <w:r w:rsidRPr="00036344">
        <w:rPr>
          <w:rFonts w:asciiTheme="minorHAnsi" w:hAnsiTheme="minorHAnsi"/>
        </w:rPr>
        <w:t xml:space="preserve"> to demonstrate integrity, professionalism, and compassion in their handling of resident information and documentation.</w:t>
      </w:r>
    </w:p>
    <w:p w14:paraId="59FE0625" w14:textId="77777777" w:rsidR="00CC2984" w:rsidRPr="00036344" w:rsidRDefault="00CC2984" w:rsidP="005C6636">
      <w:pPr>
        <w:pStyle w:val="NormalWeb"/>
        <w:spacing w:before="0" w:beforeAutospacing="0" w:after="0" w:afterAutospacing="0"/>
        <w:rPr>
          <w:rFonts w:asciiTheme="minorHAnsi" w:hAnsiTheme="minorHAnsi"/>
        </w:rPr>
      </w:pPr>
    </w:p>
    <w:p w14:paraId="462BBD39" w14:textId="15D679EB"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12. Training &amp; Supervision</w:t>
      </w:r>
    </w:p>
    <w:p w14:paraId="04854F79" w14:textId="77777777" w:rsidR="00217F8A" w:rsidRPr="00217F8A" w:rsidRDefault="00217F8A" w:rsidP="005C6636">
      <w:pPr>
        <w:spacing w:after="0" w:line="240" w:lineRule="auto"/>
        <w:rPr>
          <w:b/>
          <w:bCs/>
          <w:sz w:val="24"/>
          <w:szCs w:val="24"/>
        </w:rPr>
      </w:pPr>
      <w:r w:rsidRPr="00217F8A">
        <w:rPr>
          <w:b/>
          <w:bCs/>
          <w:sz w:val="24"/>
          <w:szCs w:val="24"/>
        </w:rPr>
        <w:t>Purpose</w:t>
      </w:r>
    </w:p>
    <w:p w14:paraId="09468524" w14:textId="1DF06D19" w:rsidR="00217F8A" w:rsidRDefault="00217F8A" w:rsidP="005C6636">
      <w:pPr>
        <w:spacing w:after="0" w:line="240" w:lineRule="auto"/>
        <w:rPr>
          <w:sz w:val="24"/>
          <w:szCs w:val="24"/>
        </w:rPr>
      </w:pPr>
      <w:r w:rsidRPr="00217F8A">
        <w:rPr>
          <w:sz w:val="24"/>
          <w:szCs w:val="24"/>
        </w:rPr>
        <w:t>The strength and integrity of our recovery home depend</w:t>
      </w:r>
      <w:r w:rsidR="00723F8C">
        <w:rPr>
          <w:sz w:val="24"/>
          <w:szCs w:val="24"/>
        </w:rPr>
        <w:t>s</w:t>
      </w:r>
      <w:r w:rsidRPr="00217F8A">
        <w:rPr>
          <w:sz w:val="24"/>
          <w:szCs w:val="24"/>
        </w:rPr>
        <w:t xml:space="preserve"> on the knowledge, professionalism, and compassion of its staff. This policy ensures that all staff receive the training, guidance, and supervision necessary to provide safe, ethical, and effective support to residents. Ongoing learning and supervision help maintain </w:t>
      </w:r>
      <w:proofErr w:type="gramStart"/>
      <w:r w:rsidRPr="00217F8A">
        <w:rPr>
          <w:sz w:val="24"/>
          <w:szCs w:val="24"/>
        </w:rPr>
        <w:t>high standards</w:t>
      </w:r>
      <w:proofErr w:type="gramEnd"/>
      <w:r w:rsidRPr="00217F8A">
        <w:rPr>
          <w:sz w:val="24"/>
          <w:szCs w:val="24"/>
        </w:rPr>
        <w:t xml:space="preserve"> of care, promote staff well-being, and uphold the mission of fostering recovery and personal growth.</w:t>
      </w:r>
    </w:p>
    <w:p w14:paraId="08958429" w14:textId="77777777" w:rsidR="00791008" w:rsidRPr="00217F8A" w:rsidRDefault="00791008" w:rsidP="005C6636">
      <w:pPr>
        <w:spacing w:after="0" w:line="240" w:lineRule="auto"/>
        <w:rPr>
          <w:sz w:val="24"/>
          <w:szCs w:val="24"/>
        </w:rPr>
      </w:pPr>
    </w:p>
    <w:p w14:paraId="2F2B9B90" w14:textId="77777777" w:rsidR="007D4EF7" w:rsidRPr="00791008" w:rsidRDefault="007D4EF7" w:rsidP="005C6636">
      <w:pPr>
        <w:spacing w:after="0" w:line="240" w:lineRule="auto"/>
        <w:rPr>
          <w:sz w:val="24"/>
          <w:szCs w:val="24"/>
        </w:rPr>
      </w:pPr>
      <w:r w:rsidRPr="00791008">
        <w:rPr>
          <w:sz w:val="24"/>
          <w:szCs w:val="24"/>
        </w:rPr>
        <w:t>Orientation and Initial Training</w:t>
      </w:r>
    </w:p>
    <w:p w14:paraId="5EE43189" w14:textId="77777777" w:rsidR="0002227E" w:rsidRDefault="007D4EF7" w:rsidP="005C6636">
      <w:pPr>
        <w:spacing w:after="0" w:line="240" w:lineRule="auto"/>
        <w:rPr>
          <w:sz w:val="24"/>
          <w:szCs w:val="24"/>
        </w:rPr>
      </w:pPr>
      <w:r w:rsidRPr="007D4EF7">
        <w:rPr>
          <w:sz w:val="24"/>
          <w:szCs w:val="24"/>
        </w:rPr>
        <w:t xml:space="preserve">All </w:t>
      </w:r>
      <w:proofErr w:type="gramStart"/>
      <w:r w:rsidRPr="007D4EF7">
        <w:rPr>
          <w:sz w:val="24"/>
          <w:szCs w:val="24"/>
        </w:rPr>
        <w:t>new staff</w:t>
      </w:r>
      <w:proofErr w:type="gramEnd"/>
      <w:r w:rsidRPr="007D4EF7">
        <w:rPr>
          <w:sz w:val="24"/>
          <w:szCs w:val="24"/>
        </w:rPr>
        <w:t xml:space="preserve"> members will complete an orientation and initial training period before assuming independent responsibilities.</w:t>
      </w:r>
      <w:r w:rsidRPr="007D4EF7">
        <w:rPr>
          <w:sz w:val="24"/>
          <w:szCs w:val="24"/>
        </w:rPr>
        <w:br/>
      </w:r>
    </w:p>
    <w:p w14:paraId="36FBA22E" w14:textId="3D6B77EA" w:rsidR="007D4EF7" w:rsidRPr="007D4EF7" w:rsidRDefault="007D4EF7" w:rsidP="005C6636">
      <w:pPr>
        <w:spacing w:after="0" w:line="240" w:lineRule="auto"/>
        <w:rPr>
          <w:sz w:val="24"/>
          <w:szCs w:val="24"/>
        </w:rPr>
      </w:pPr>
      <w:r w:rsidRPr="007D4EF7">
        <w:rPr>
          <w:sz w:val="24"/>
          <w:szCs w:val="24"/>
        </w:rPr>
        <w:t>Orientation includes:</w:t>
      </w:r>
    </w:p>
    <w:p w14:paraId="6E898165" w14:textId="1B5079E4" w:rsidR="007D4EF7" w:rsidRPr="007D4EF7" w:rsidRDefault="007D4EF7" w:rsidP="00264563">
      <w:pPr>
        <w:numPr>
          <w:ilvl w:val="0"/>
          <w:numId w:val="39"/>
        </w:numPr>
        <w:spacing w:after="0" w:line="240" w:lineRule="auto"/>
        <w:rPr>
          <w:sz w:val="24"/>
          <w:szCs w:val="24"/>
        </w:rPr>
      </w:pPr>
      <w:r w:rsidRPr="007D4EF7">
        <w:rPr>
          <w:sz w:val="24"/>
          <w:szCs w:val="24"/>
        </w:rPr>
        <w:t>Overview of the organization’s mission, values, and recovery philosophy</w:t>
      </w:r>
      <w:r w:rsidR="007A0E70">
        <w:rPr>
          <w:sz w:val="24"/>
          <w:szCs w:val="24"/>
        </w:rPr>
        <w:t>.</w:t>
      </w:r>
    </w:p>
    <w:p w14:paraId="2C35F2DC" w14:textId="7960DC84" w:rsidR="007D4EF7" w:rsidRPr="007D4EF7" w:rsidRDefault="007D4EF7" w:rsidP="00264563">
      <w:pPr>
        <w:numPr>
          <w:ilvl w:val="0"/>
          <w:numId w:val="39"/>
        </w:numPr>
        <w:spacing w:after="0" w:line="240" w:lineRule="auto"/>
        <w:rPr>
          <w:sz w:val="24"/>
          <w:szCs w:val="24"/>
        </w:rPr>
      </w:pPr>
      <w:r w:rsidRPr="007D4EF7">
        <w:rPr>
          <w:sz w:val="24"/>
          <w:szCs w:val="24"/>
        </w:rPr>
        <w:t>Review of all policies and procedures, including confidentiality, boundaries, documentation, and emergency response</w:t>
      </w:r>
      <w:r w:rsidR="007A0E70">
        <w:rPr>
          <w:sz w:val="24"/>
          <w:szCs w:val="24"/>
        </w:rPr>
        <w:t>.</w:t>
      </w:r>
    </w:p>
    <w:p w14:paraId="2CB29C71" w14:textId="13EEC09E" w:rsidR="007D4EF7" w:rsidRPr="007D4EF7" w:rsidRDefault="007D4EF7" w:rsidP="00264563">
      <w:pPr>
        <w:numPr>
          <w:ilvl w:val="0"/>
          <w:numId w:val="39"/>
        </w:numPr>
        <w:spacing w:after="0" w:line="240" w:lineRule="auto"/>
        <w:rPr>
          <w:sz w:val="24"/>
          <w:szCs w:val="24"/>
        </w:rPr>
      </w:pPr>
      <w:r w:rsidRPr="007D4EF7">
        <w:rPr>
          <w:sz w:val="24"/>
          <w:szCs w:val="24"/>
        </w:rPr>
        <w:t>Training in trauma-informed and recovery-centered practices</w:t>
      </w:r>
      <w:r w:rsidR="00FE2DB1">
        <w:rPr>
          <w:sz w:val="24"/>
          <w:szCs w:val="24"/>
        </w:rPr>
        <w:t>.</w:t>
      </w:r>
    </w:p>
    <w:p w14:paraId="5B286F92" w14:textId="49601F3A" w:rsidR="007D4EF7" w:rsidRPr="007D4EF7" w:rsidRDefault="007D4EF7" w:rsidP="00264563">
      <w:pPr>
        <w:numPr>
          <w:ilvl w:val="0"/>
          <w:numId w:val="39"/>
        </w:numPr>
        <w:spacing w:after="0" w:line="240" w:lineRule="auto"/>
        <w:rPr>
          <w:sz w:val="24"/>
          <w:szCs w:val="24"/>
        </w:rPr>
      </w:pPr>
      <w:r w:rsidRPr="007D4EF7">
        <w:rPr>
          <w:sz w:val="24"/>
          <w:szCs w:val="24"/>
        </w:rPr>
        <w:t>Overview of residents’ rights and ethical expectations</w:t>
      </w:r>
      <w:r w:rsidR="00FE2DB1">
        <w:rPr>
          <w:sz w:val="24"/>
          <w:szCs w:val="24"/>
        </w:rPr>
        <w:t>.</w:t>
      </w:r>
    </w:p>
    <w:p w14:paraId="394D09AF" w14:textId="079AC5E5" w:rsidR="007D4EF7" w:rsidRPr="007D4EF7" w:rsidRDefault="007D4EF7" w:rsidP="00264563">
      <w:pPr>
        <w:numPr>
          <w:ilvl w:val="0"/>
          <w:numId w:val="39"/>
        </w:numPr>
        <w:spacing w:after="0" w:line="240" w:lineRule="auto"/>
        <w:rPr>
          <w:sz w:val="24"/>
          <w:szCs w:val="24"/>
        </w:rPr>
      </w:pPr>
      <w:r w:rsidRPr="007D4EF7">
        <w:rPr>
          <w:sz w:val="24"/>
          <w:szCs w:val="24"/>
        </w:rPr>
        <w:t>Safety, crisis response, and de-escalation procedures</w:t>
      </w:r>
      <w:r w:rsidR="00FE2DB1">
        <w:rPr>
          <w:sz w:val="24"/>
          <w:szCs w:val="24"/>
        </w:rPr>
        <w:t>.</w:t>
      </w:r>
    </w:p>
    <w:p w14:paraId="5B7949A7" w14:textId="57A6A327" w:rsidR="007D4EF7" w:rsidRPr="007D4EF7" w:rsidRDefault="007D4EF7" w:rsidP="00264563">
      <w:pPr>
        <w:numPr>
          <w:ilvl w:val="0"/>
          <w:numId w:val="39"/>
        </w:numPr>
        <w:spacing w:after="0" w:line="240" w:lineRule="auto"/>
        <w:rPr>
          <w:sz w:val="24"/>
          <w:szCs w:val="24"/>
        </w:rPr>
      </w:pPr>
      <w:r w:rsidRPr="007D4EF7">
        <w:rPr>
          <w:sz w:val="24"/>
          <w:szCs w:val="24"/>
        </w:rPr>
        <w:t>Role-specific duties, reporting structure, and documentation requirements</w:t>
      </w:r>
      <w:r w:rsidR="00FE2DB1">
        <w:rPr>
          <w:sz w:val="24"/>
          <w:szCs w:val="24"/>
        </w:rPr>
        <w:t>.</w:t>
      </w:r>
    </w:p>
    <w:p w14:paraId="570B65A8" w14:textId="77777777" w:rsidR="007D4EF7" w:rsidRDefault="007D4EF7" w:rsidP="005C6636">
      <w:pPr>
        <w:spacing w:after="0" w:line="240" w:lineRule="auto"/>
        <w:rPr>
          <w:sz w:val="24"/>
          <w:szCs w:val="24"/>
        </w:rPr>
      </w:pPr>
      <w:r w:rsidRPr="007D4EF7">
        <w:rPr>
          <w:sz w:val="24"/>
          <w:szCs w:val="24"/>
        </w:rPr>
        <w:t>Staff must sign an acknowledgment form confirming that they have reviewed and understand the handbook, policies, and required procedures before beginning direct work with residents.</w:t>
      </w:r>
    </w:p>
    <w:p w14:paraId="58C80B16" w14:textId="77777777" w:rsidR="00791008" w:rsidRPr="007D4EF7" w:rsidRDefault="00791008" w:rsidP="005C6636">
      <w:pPr>
        <w:spacing w:after="0" w:line="240" w:lineRule="auto"/>
        <w:rPr>
          <w:sz w:val="24"/>
          <w:szCs w:val="24"/>
        </w:rPr>
      </w:pPr>
    </w:p>
    <w:p w14:paraId="11BB2F1F" w14:textId="77777777" w:rsidR="00B92C26" w:rsidRPr="00791008" w:rsidRDefault="00B92C26" w:rsidP="005C6636">
      <w:pPr>
        <w:spacing w:after="0" w:line="240" w:lineRule="auto"/>
        <w:rPr>
          <w:sz w:val="24"/>
          <w:szCs w:val="24"/>
        </w:rPr>
      </w:pPr>
      <w:r w:rsidRPr="00791008">
        <w:rPr>
          <w:sz w:val="24"/>
          <w:szCs w:val="24"/>
        </w:rPr>
        <w:t>Supervision and Support</w:t>
      </w:r>
    </w:p>
    <w:p w14:paraId="550B6764" w14:textId="644344A0" w:rsidR="00B92C26" w:rsidRPr="00B92C26" w:rsidRDefault="00B92C26" w:rsidP="005C6636">
      <w:pPr>
        <w:spacing w:after="0" w:line="240" w:lineRule="auto"/>
        <w:rPr>
          <w:sz w:val="24"/>
          <w:szCs w:val="24"/>
        </w:rPr>
      </w:pPr>
      <w:r w:rsidRPr="00B92C26">
        <w:rPr>
          <w:sz w:val="24"/>
          <w:szCs w:val="24"/>
        </w:rPr>
        <w:t>Regular supervision is a vital part of ensuring quality care, professional growth, and accountability.</w:t>
      </w:r>
      <w:r w:rsidR="007925FF">
        <w:rPr>
          <w:sz w:val="24"/>
          <w:szCs w:val="24"/>
        </w:rPr>
        <w:t xml:space="preserve"> </w:t>
      </w:r>
      <w:r w:rsidRPr="00B92C26">
        <w:rPr>
          <w:sz w:val="24"/>
          <w:szCs w:val="24"/>
        </w:rPr>
        <w:t xml:space="preserve">Supervision </w:t>
      </w:r>
      <w:proofErr w:type="gramStart"/>
      <w:r w:rsidRPr="00B92C26">
        <w:rPr>
          <w:sz w:val="24"/>
          <w:szCs w:val="24"/>
        </w:rPr>
        <w:t>is intended</w:t>
      </w:r>
      <w:proofErr w:type="gramEnd"/>
      <w:r w:rsidRPr="00B92C26">
        <w:rPr>
          <w:sz w:val="24"/>
          <w:szCs w:val="24"/>
        </w:rPr>
        <w:t xml:space="preserve"> to be </w:t>
      </w:r>
      <w:r w:rsidRPr="00791008">
        <w:rPr>
          <w:sz w:val="24"/>
          <w:szCs w:val="24"/>
        </w:rPr>
        <w:t>supportive, educational, and corrective</w:t>
      </w:r>
      <w:r w:rsidRPr="00B92C26">
        <w:rPr>
          <w:sz w:val="24"/>
          <w:szCs w:val="24"/>
        </w:rPr>
        <w:t xml:space="preserve"> when necessary.</w:t>
      </w:r>
    </w:p>
    <w:p w14:paraId="100ADC53" w14:textId="77777777" w:rsidR="007925FF" w:rsidRDefault="007925FF" w:rsidP="005C6636">
      <w:pPr>
        <w:spacing w:after="0" w:line="240" w:lineRule="auto"/>
        <w:rPr>
          <w:sz w:val="24"/>
          <w:szCs w:val="24"/>
        </w:rPr>
      </w:pPr>
    </w:p>
    <w:p w14:paraId="318A4AD6" w14:textId="03AC9CDF" w:rsidR="00B92C26" w:rsidRPr="00B92C26" w:rsidRDefault="00B92C26" w:rsidP="005C6636">
      <w:pPr>
        <w:spacing w:after="0" w:line="240" w:lineRule="auto"/>
        <w:rPr>
          <w:sz w:val="24"/>
          <w:szCs w:val="24"/>
        </w:rPr>
      </w:pPr>
      <w:r w:rsidRPr="00B92C26">
        <w:rPr>
          <w:sz w:val="24"/>
          <w:szCs w:val="24"/>
        </w:rPr>
        <w:t>Supervision may include:</w:t>
      </w:r>
    </w:p>
    <w:p w14:paraId="2165AF9D" w14:textId="77777777" w:rsidR="00B92C26" w:rsidRPr="00B92C26" w:rsidRDefault="00B92C26" w:rsidP="00264563">
      <w:pPr>
        <w:numPr>
          <w:ilvl w:val="0"/>
          <w:numId w:val="40"/>
        </w:numPr>
        <w:spacing w:after="0" w:line="240" w:lineRule="auto"/>
        <w:rPr>
          <w:sz w:val="24"/>
          <w:szCs w:val="24"/>
        </w:rPr>
      </w:pPr>
      <w:r w:rsidRPr="004F3FDB">
        <w:rPr>
          <w:sz w:val="24"/>
          <w:szCs w:val="24"/>
        </w:rPr>
        <w:lastRenderedPageBreak/>
        <w:t>Individual Supervision:</w:t>
      </w:r>
      <w:r w:rsidRPr="00B92C26">
        <w:rPr>
          <w:sz w:val="24"/>
          <w:szCs w:val="24"/>
        </w:rPr>
        <w:t xml:space="preserve"> One-on-one meetings between staff and their supervisor or Program Director to review performance, documentation, and resident interactions.</w:t>
      </w:r>
    </w:p>
    <w:p w14:paraId="550ED288" w14:textId="77777777" w:rsidR="00B92C26" w:rsidRPr="00B92C26" w:rsidRDefault="00B92C26" w:rsidP="00264563">
      <w:pPr>
        <w:numPr>
          <w:ilvl w:val="0"/>
          <w:numId w:val="40"/>
        </w:numPr>
        <w:spacing w:after="0" w:line="240" w:lineRule="auto"/>
        <w:rPr>
          <w:sz w:val="24"/>
          <w:szCs w:val="24"/>
        </w:rPr>
      </w:pPr>
      <w:r w:rsidRPr="004F3FDB">
        <w:rPr>
          <w:sz w:val="24"/>
          <w:szCs w:val="24"/>
        </w:rPr>
        <w:t>Group or Team Supervision:</w:t>
      </w:r>
      <w:r w:rsidRPr="00B92C26">
        <w:rPr>
          <w:sz w:val="24"/>
          <w:szCs w:val="24"/>
        </w:rPr>
        <w:t xml:space="preserve"> Meetings with all staff to discuss program updates, case reviews, and collaborative approaches.</w:t>
      </w:r>
    </w:p>
    <w:p w14:paraId="34AF8399" w14:textId="77777777" w:rsidR="00B92C26" w:rsidRPr="00B92C26" w:rsidRDefault="00B92C26" w:rsidP="00264563">
      <w:pPr>
        <w:numPr>
          <w:ilvl w:val="0"/>
          <w:numId w:val="40"/>
        </w:numPr>
        <w:spacing w:after="0" w:line="240" w:lineRule="auto"/>
        <w:rPr>
          <w:sz w:val="24"/>
          <w:szCs w:val="24"/>
        </w:rPr>
      </w:pPr>
      <w:r w:rsidRPr="004F3FDB">
        <w:rPr>
          <w:sz w:val="24"/>
          <w:szCs w:val="24"/>
        </w:rPr>
        <w:t>Peer Consultation:</w:t>
      </w:r>
      <w:r w:rsidRPr="00B92C26">
        <w:rPr>
          <w:sz w:val="24"/>
          <w:szCs w:val="24"/>
        </w:rPr>
        <w:t xml:space="preserve"> Structured opportunities for staff to share experiences, challenges, and best practices in a confidential, professional setting.</w:t>
      </w:r>
    </w:p>
    <w:p w14:paraId="4C585667" w14:textId="77777777" w:rsidR="00B92C26" w:rsidRDefault="00B92C26" w:rsidP="005C6636">
      <w:pPr>
        <w:spacing w:after="0" w:line="240" w:lineRule="auto"/>
        <w:rPr>
          <w:sz w:val="24"/>
          <w:szCs w:val="24"/>
        </w:rPr>
      </w:pPr>
      <w:r w:rsidRPr="00B92C26">
        <w:rPr>
          <w:sz w:val="24"/>
          <w:szCs w:val="24"/>
        </w:rPr>
        <w:t>Supervisors provide feedback designed to reinforce effective practices, address concerns, and promote professional development.</w:t>
      </w:r>
    </w:p>
    <w:p w14:paraId="0440E72A" w14:textId="77777777" w:rsidR="004F3FDB" w:rsidRPr="00B92C26" w:rsidRDefault="004F3FDB" w:rsidP="005C6636">
      <w:pPr>
        <w:spacing w:after="0" w:line="240" w:lineRule="auto"/>
        <w:rPr>
          <w:sz w:val="24"/>
          <w:szCs w:val="24"/>
        </w:rPr>
      </w:pPr>
    </w:p>
    <w:p w14:paraId="08903458" w14:textId="77777777" w:rsidR="00B92C26" w:rsidRPr="007725CE" w:rsidRDefault="00B92C26" w:rsidP="005C6636">
      <w:pPr>
        <w:spacing w:after="0" w:line="240" w:lineRule="auto"/>
        <w:rPr>
          <w:sz w:val="24"/>
          <w:szCs w:val="24"/>
        </w:rPr>
      </w:pPr>
      <w:r w:rsidRPr="007725CE">
        <w:rPr>
          <w:sz w:val="24"/>
          <w:szCs w:val="24"/>
        </w:rPr>
        <w:t>Performance Reviews</w:t>
      </w:r>
    </w:p>
    <w:p w14:paraId="1F34BB89" w14:textId="77777777" w:rsidR="00B92C26" w:rsidRPr="00B92C26" w:rsidRDefault="00B92C26" w:rsidP="00264563">
      <w:pPr>
        <w:numPr>
          <w:ilvl w:val="0"/>
          <w:numId w:val="41"/>
        </w:numPr>
        <w:spacing w:after="0" w:line="240" w:lineRule="auto"/>
        <w:rPr>
          <w:sz w:val="24"/>
          <w:szCs w:val="24"/>
        </w:rPr>
      </w:pPr>
      <w:r w:rsidRPr="00B92C26">
        <w:rPr>
          <w:sz w:val="24"/>
          <w:szCs w:val="24"/>
        </w:rPr>
        <w:t xml:space="preserve">Formal performance reviews will </w:t>
      </w:r>
      <w:proofErr w:type="gramStart"/>
      <w:r w:rsidRPr="00B92C26">
        <w:rPr>
          <w:sz w:val="24"/>
          <w:szCs w:val="24"/>
        </w:rPr>
        <w:t>be conducted</w:t>
      </w:r>
      <w:proofErr w:type="gramEnd"/>
      <w:r w:rsidRPr="00B92C26">
        <w:rPr>
          <w:sz w:val="24"/>
          <w:szCs w:val="24"/>
        </w:rPr>
        <w:t xml:space="preserve"> at least </w:t>
      </w:r>
      <w:r w:rsidRPr="007725CE">
        <w:rPr>
          <w:sz w:val="24"/>
          <w:szCs w:val="24"/>
        </w:rPr>
        <w:t>annually</w:t>
      </w:r>
      <w:r w:rsidRPr="00B92C26">
        <w:rPr>
          <w:sz w:val="24"/>
          <w:szCs w:val="24"/>
        </w:rPr>
        <w:t xml:space="preserve"> and may include self-assessment, supervisor feedback, and progress toward professional goals.</w:t>
      </w:r>
    </w:p>
    <w:p w14:paraId="450B26A6" w14:textId="77777777" w:rsidR="00B92C26" w:rsidRPr="00B92C26" w:rsidRDefault="00B92C26" w:rsidP="00264563">
      <w:pPr>
        <w:numPr>
          <w:ilvl w:val="0"/>
          <w:numId w:val="41"/>
        </w:numPr>
        <w:spacing w:after="0" w:line="240" w:lineRule="auto"/>
        <w:rPr>
          <w:sz w:val="24"/>
          <w:szCs w:val="24"/>
        </w:rPr>
      </w:pPr>
      <w:r w:rsidRPr="00B92C26">
        <w:rPr>
          <w:sz w:val="24"/>
          <w:szCs w:val="24"/>
        </w:rPr>
        <w:t>Additional reviews may occur following probationary periods or when performance concerns arise.</w:t>
      </w:r>
    </w:p>
    <w:p w14:paraId="57D68AC4" w14:textId="77777777" w:rsidR="00B92C26" w:rsidRPr="00B92C26" w:rsidRDefault="00B92C26" w:rsidP="00264563">
      <w:pPr>
        <w:numPr>
          <w:ilvl w:val="0"/>
          <w:numId w:val="41"/>
        </w:numPr>
        <w:spacing w:after="0" w:line="240" w:lineRule="auto"/>
        <w:rPr>
          <w:sz w:val="24"/>
          <w:szCs w:val="24"/>
        </w:rPr>
      </w:pPr>
      <w:r w:rsidRPr="00B92C26">
        <w:rPr>
          <w:sz w:val="24"/>
          <w:szCs w:val="24"/>
        </w:rPr>
        <w:t>Staff will have the opportunity to provide input and discuss feedback openly during reviews.</w:t>
      </w:r>
    </w:p>
    <w:p w14:paraId="5C966096" w14:textId="77777777" w:rsidR="00B92C26" w:rsidRDefault="00B92C26" w:rsidP="00264563">
      <w:pPr>
        <w:numPr>
          <w:ilvl w:val="0"/>
          <w:numId w:val="41"/>
        </w:numPr>
        <w:spacing w:after="0" w:line="240" w:lineRule="auto"/>
        <w:rPr>
          <w:sz w:val="24"/>
          <w:szCs w:val="24"/>
        </w:rPr>
      </w:pPr>
      <w:r w:rsidRPr="00B92C26">
        <w:rPr>
          <w:sz w:val="24"/>
          <w:szCs w:val="24"/>
        </w:rPr>
        <w:t xml:space="preserve">Performance evaluations will </w:t>
      </w:r>
      <w:proofErr w:type="gramStart"/>
      <w:r w:rsidRPr="00B92C26">
        <w:rPr>
          <w:sz w:val="24"/>
          <w:szCs w:val="24"/>
        </w:rPr>
        <w:t>be documented</w:t>
      </w:r>
      <w:proofErr w:type="gramEnd"/>
      <w:r w:rsidRPr="00B92C26">
        <w:rPr>
          <w:sz w:val="24"/>
          <w:szCs w:val="24"/>
        </w:rPr>
        <w:t xml:space="preserve"> and maintained in the employee’s personnel file.</w:t>
      </w:r>
    </w:p>
    <w:p w14:paraId="24039E92" w14:textId="77777777" w:rsidR="007725CE" w:rsidRPr="00B92C26" w:rsidRDefault="007725CE" w:rsidP="007725CE">
      <w:pPr>
        <w:spacing w:after="0" w:line="240" w:lineRule="auto"/>
        <w:rPr>
          <w:sz w:val="24"/>
          <w:szCs w:val="24"/>
        </w:rPr>
      </w:pPr>
    </w:p>
    <w:p w14:paraId="1BCC94C5" w14:textId="77777777" w:rsidR="00B2563C" w:rsidRPr="007725CE" w:rsidRDefault="00B2563C" w:rsidP="005C6636">
      <w:pPr>
        <w:spacing w:after="0" w:line="240" w:lineRule="auto"/>
        <w:rPr>
          <w:sz w:val="24"/>
          <w:szCs w:val="24"/>
        </w:rPr>
      </w:pPr>
      <w:r w:rsidRPr="007725CE">
        <w:rPr>
          <w:sz w:val="24"/>
          <w:szCs w:val="24"/>
        </w:rPr>
        <w:t>Corrective Action and Coaching</w:t>
      </w:r>
    </w:p>
    <w:p w14:paraId="1273FACC" w14:textId="77777777" w:rsidR="00B2563C" w:rsidRPr="00B2563C" w:rsidRDefault="00B2563C" w:rsidP="005C6636">
      <w:pPr>
        <w:spacing w:after="0" w:line="240" w:lineRule="auto"/>
        <w:rPr>
          <w:sz w:val="24"/>
          <w:szCs w:val="24"/>
        </w:rPr>
      </w:pPr>
      <w:r w:rsidRPr="00B2563C">
        <w:rPr>
          <w:sz w:val="24"/>
          <w:szCs w:val="24"/>
        </w:rPr>
        <w:t>When staff performance, conduct, or documentation does not meet expectations:</w:t>
      </w:r>
    </w:p>
    <w:p w14:paraId="0669248D" w14:textId="77777777" w:rsidR="00B2563C" w:rsidRPr="00B2563C" w:rsidRDefault="00B2563C" w:rsidP="00264563">
      <w:pPr>
        <w:numPr>
          <w:ilvl w:val="0"/>
          <w:numId w:val="42"/>
        </w:numPr>
        <w:spacing w:after="0" w:line="240" w:lineRule="auto"/>
        <w:rPr>
          <w:sz w:val="24"/>
          <w:szCs w:val="24"/>
        </w:rPr>
      </w:pPr>
      <w:r w:rsidRPr="00B2563C">
        <w:rPr>
          <w:sz w:val="24"/>
          <w:szCs w:val="24"/>
        </w:rPr>
        <w:t xml:space="preserve">Supervisors may implement a </w:t>
      </w:r>
      <w:r w:rsidRPr="007725CE">
        <w:rPr>
          <w:sz w:val="24"/>
          <w:szCs w:val="24"/>
        </w:rPr>
        <w:t>coaching or corrective action plan</w:t>
      </w:r>
      <w:r w:rsidRPr="00B2563C">
        <w:rPr>
          <w:sz w:val="24"/>
          <w:szCs w:val="24"/>
        </w:rPr>
        <w:t xml:space="preserve"> to support improvement.</w:t>
      </w:r>
    </w:p>
    <w:p w14:paraId="0AABF0CB" w14:textId="77777777" w:rsidR="00B2563C" w:rsidRPr="00B2563C" w:rsidRDefault="00B2563C" w:rsidP="00264563">
      <w:pPr>
        <w:numPr>
          <w:ilvl w:val="0"/>
          <w:numId w:val="42"/>
        </w:numPr>
        <w:spacing w:after="0" w:line="240" w:lineRule="auto"/>
        <w:rPr>
          <w:sz w:val="24"/>
          <w:szCs w:val="24"/>
        </w:rPr>
      </w:pPr>
      <w:r w:rsidRPr="00B2563C">
        <w:rPr>
          <w:sz w:val="24"/>
          <w:szCs w:val="24"/>
        </w:rPr>
        <w:t>Plans will identify specific concerns, expectations, timelines, and available support or training resources.</w:t>
      </w:r>
    </w:p>
    <w:p w14:paraId="01415EBC" w14:textId="77777777" w:rsidR="00B2563C" w:rsidRPr="00B2563C" w:rsidRDefault="00B2563C" w:rsidP="00264563">
      <w:pPr>
        <w:numPr>
          <w:ilvl w:val="0"/>
          <w:numId w:val="42"/>
        </w:numPr>
        <w:spacing w:after="0" w:line="240" w:lineRule="auto"/>
        <w:rPr>
          <w:sz w:val="24"/>
          <w:szCs w:val="24"/>
        </w:rPr>
      </w:pPr>
      <w:r w:rsidRPr="00B2563C">
        <w:rPr>
          <w:sz w:val="24"/>
          <w:szCs w:val="24"/>
        </w:rPr>
        <w:t>Continued noncompliance or serious violations (e.g., breaches of confidentiality, ethical misconduct) may result in disciplinary action up to termination.</w:t>
      </w:r>
    </w:p>
    <w:p w14:paraId="43DC149C" w14:textId="77777777" w:rsidR="00B2563C" w:rsidRDefault="00B2563C" w:rsidP="00264563">
      <w:pPr>
        <w:numPr>
          <w:ilvl w:val="0"/>
          <w:numId w:val="42"/>
        </w:numPr>
        <w:spacing w:after="0" w:line="240" w:lineRule="auto"/>
        <w:rPr>
          <w:sz w:val="24"/>
          <w:szCs w:val="24"/>
        </w:rPr>
      </w:pPr>
      <w:r w:rsidRPr="00B2563C">
        <w:rPr>
          <w:sz w:val="24"/>
          <w:szCs w:val="24"/>
        </w:rPr>
        <w:t>The goal of supervision and corrective action is to foster learning, accountability, and growth—not punishment.</w:t>
      </w:r>
    </w:p>
    <w:p w14:paraId="6F2AD458" w14:textId="77777777" w:rsidR="007725CE" w:rsidRPr="00B2563C" w:rsidRDefault="007725CE" w:rsidP="007725CE">
      <w:pPr>
        <w:spacing w:after="0" w:line="240" w:lineRule="auto"/>
        <w:rPr>
          <w:sz w:val="24"/>
          <w:szCs w:val="24"/>
        </w:rPr>
      </w:pPr>
    </w:p>
    <w:p w14:paraId="74CB4F02" w14:textId="77777777" w:rsidR="0013427D" w:rsidRPr="007725CE" w:rsidRDefault="0013427D" w:rsidP="005C6636">
      <w:pPr>
        <w:spacing w:after="0" w:line="240" w:lineRule="auto"/>
        <w:rPr>
          <w:sz w:val="24"/>
          <w:szCs w:val="24"/>
        </w:rPr>
      </w:pPr>
      <w:r w:rsidRPr="007725CE">
        <w:rPr>
          <w:sz w:val="24"/>
          <w:szCs w:val="24"/>
        </w:rPr>
        <w:t>Professional Boundaries and Ethics</w:t>
      </w:r>
    </w:p>
    <w:p w14:paraId="36A2E5C8" w14:textId="77777777" w:rsidR="0013427D" w:rsidRPr="0013427D" w:rsidRDefault="0013427D" w:rsidP="005C6636">
      <w:pPr>
        <w:spacing w:after="0" w:line="240" w:lineRule="auto"/>
        <w:rPr>
          <w:sz w:val="24"/>
          <w:szCs w:val="24"/>
        </w:rPr>
      </w:pPr>
      <w:r w:rsidRPr="0013427D">
        <w:rPr>
          <w:sz w:val="24"/>
          <w:szCs w:val="24"/>
        </w:rPr>
        <w:t>Supervision and training reinforce the importance of professional boundaries and ethical behavior, including:</w:t>
      </w:r>
    </w:p>
    <w:p w14:paraId="2255EC6B" w14:textId="1F8C0B7E" w:rsidR="0013427D" w:rsidRPr="0013427D" w:rsidRDefault="0013427D" w:rsidP="00264563">
      <w:pPr>
        <w:numPr>
          <w:ilvl w:val="0"/>
          <w:numId w:val="43"/>
        </w:numPr>
        <w:spacing w:after="0" w:line="240" w:lineRule="auto"/>
        <w:rPr>
          <w:sz w:val="24"/>
          <w:szCs w:val="24"/>
        </w:rPr>
      </w:pPr>
      <w:r w:rsidRPr="0013427D">
        <w:rPr>
          <w:sz w:val="24"/>
          <w:szCs w:val="24"/>
        </w:rPr>
        <w:t>Maintaining confidentiality and respect in all resident interactions</w:t>
      </w:r>
      <w:r w:rsidR="00FF565B">
        <w:rPr>
          <w:sz w:val="24"/>
          <w:szCs w:val="24"/>
        </w:rPr>
        <w:t>.</w:t>
      </w:r>
    </w:p>
    <w:p w14:paraId="555B98A4" w14:textId="5AA1AE53" w:rsidR="0013427D" w:rsidRPr="0013427D" w:rsidRDefault="0013427D" w:rsidP="00264563">
      <w:pPr>
        <w:numPr>
          <w:ilvl w:val="0"/>
          <w:numId w:val="43"/>
        </w:numPr>
        <w:spacing w:after="0" w:line="240" w:lineRule="auto"/>
        <w:rPr>
          <w:sz w:val="24"/>
          <w:szCs w:val="24"/>
        </w:rPr>
      </w:pPr>
      <w:r w:rsidRPr="0013427D">
        <w:rPr>
          <w:sz w:val="24"/>
          <w:szCs w:val="24"/>
        </w:rPr>
        <w:t>Avoiding dual relationships or favoritism</w:t>
      </w:r>
      <w:r w:rsidR="00FF565B">
        <w:rPr>
          <w:sz w:val="24"/>
          <w:szCs w:val="24"/>
        </w:rPr>
        <w:t>.</w:t>
      </w:r>
    </w:p>
    <w:p w14:paraId="35FBA844" w14:textId="07A97FEC" w:rsidR="0013427D" w:rsidRPr="0013427D" w:rsidRDefault="0013427D" w:rsidP="00264563">
      <w:pPr>
        <w:numPr>
          <w:ilvl w:val="0"/>
          <w:numId w:val="43"/>
        </w:numPr>
        <w:spacing w:after="0" w:line="240" w:lineRule="auto"/>
        <w:rPr>
          <w:sz w:val="24"/>
          <w:szCs w:val="24"/>
        </w:rPr>
      </w:pPr>
      <w:r w:rsidRPr="0013427D">
        <w:rPr>
          <w:sz w:val="24"/>
          <w:szCs w:val="24"/>
        </w:rPr>
        <w:t>Upholding consistent, fair treatment of all residents and staff</w:t>
      </w:r>
      <w:r w:rsidR="00FF565B">
        <w:rPr>
          <w:sz w:val="24"/>
          <w:szCs w:val="24"/>
        </w:rPr>
        <w:t>.</w:t>
      </w:r>
    </w:p>
    <w:p w14:paraId="127306A2" w14:textId="0C9D2514" w:rsidR="0013427D" w:rsidRPr="0013427D" w:rsidRDefault="0013427D" w:rsidP="00264563">
      <w:pPr>
        <w:numPr>
          <w:ilvl w:val="0"/>
          <w:numId w:val="43"/>
        </w:numPr>
        <w:spacing w:after="0" w:line="240" w:lineRule="auto"/>
        <w:rPr>
          <w:sz w:val="24"/>
          <w:szCs w:val="24"/>
        </w:rPr>
      </w:pPr>
      <w:r w:rsidRPr="0013427D">
        <w:rPr>
          <w:sz w:val="24"/>
          <w:szCs w:val="24"/>
        </w:rPr>
        <w:t>Recognizing personal limits and seeking supervision when challenges arise</w:t>
      </w:r>
      <w:r w:rsidR="00FF565B">
        <w:rPr>
          <w:sz w:val="24"/>
          <w:szCs w:val="24"/>
        </w:rPr>
        <w:t>.</w:t>
      </w:r>
    </w:p>
    <w:p w14:paraId="61D224BB" w14:textId="77777777" w:rsidR="0013427D" w:rsidRDefault="0013427D" w:rsidP="005C6636">
      <w:pPr>
        <w:spacing w:after="0" w:line="240" w:lineRule="auto"/>
        <w:rPr>
          <w:sz w:val="24"/>
          <w:szCs w:val="24"/>
        </w:rPr>
      </w:pPr>
      <w:r w:rsidRPr="0013427D">
        <w:rPr>
          <w:sz w:val="24"/>
          <w:szCs w:val="24"/>
        </w:rPr>
        <w:t xml:space="preserve">Staff </w:t>
      </w:r>
      <w:proofErr w:type="gramStart"/>
      <w:r w:rsidRPr="0013427D">
        <w:rPr>
          <w:sz w:val="24"/>
          <w:szCs w:val="24"/>
        </w:rPr>
        <w:t>are encouraged</w:t>
      </w:r>
      <w:proofErr w:type="gramEnd"/>
      <w:r w:rsidRPr="0013427D">
        <w:rPr>
          <w:sz w:val="24"/>
          <w:szCs w:val="24"/>
        </w:rPr>
        <w:t xml:space="preserve"> to bring ethical questions or boundary concerns to supervision for guidance and discussion.</w:t>
      </w:r>
    </w:p>
    <w:p w14:paraId="7DE8F130" w14:textId="77777777" w:rsidR="00C00F66" w:rsidRPr="0013427D" w:rsidRDefault="00C00F66" w:rsidP="005C6636">
      <w:pPr>
        <w:spacing w:after="0" w:line="240" w:lineRule="auto"/>
        <w:rPr>
          <w:sz w:val="24"/>
          <w:szCs w:val="24"/>
        </w:rPr>
      </w:pPr>
    </w:p>
    <w:p w14:paraId="74D1B921" w14:textId="77777777" w:rsidR="0013427D" w:rsidRPr="00C00F66" w:rsidRDefault="0013427D" w:rsidP="005C6636">
      <w:pPr>
        <w:spacing w:after="0" w:line="240" w:lineRule="auto"/>
        <w:rPr>
          <w:sz w:val="24"/>
          <w:szCs w:val="24"/>
        </w:rPr>
      </w:pPr>
      <w:r w:rsidRPr="00C00F66">
        <w:rPr>
          <w:sz w:val="24"/>
          <w:szCs w:val="24"/>
        </w:rPr>
        <w:t>Documentation of Training and Supervision</w:t>
      </w:r>
    </w:p>
    <w:p w14:paraId="2CB820E6" w14:textId="77777777" w:rsidR="0013427D" w:rsidRPr="0013427D" w:rsidRDefault="0013427D" w:rsidP="00264563">
      <w:pPr>
        <w:numPr>
          <w:ilvl w:val="0"/>
          <w:numId w:val="44"/>
        </w:numPr>
        <w:spacing w:after="0" w:line="240" w:lineRule="auto"/>
        <w:rPr>
          <w:sz w:val="24"/>
          <w:szCs w:val="24"/>
        </w:rPr>
      </w:pPr>
      <w:r w:rsidRPr="0013427D">
        <w:rPr>
          <w:sz w:val="24"/>
          <w:szCs w:val="24"/>
        </w:rPr>
        <w:t xml:space="preserve">All training sessions, certifications, and supervision meetings will </w:t>
      </w:r>
      <w:proofErr w:type="gramStart"/>
      <w:r w:rsidRPr="0013427D">
        <w:rPr>
          <w:sz w:val="24"/>
          <w:szCs w:val="24"/>
        </w:rPr>
        <w:t>be documented</w:t>
      </w:r>
      <w:proofErr w:type="gramEnd"/>
      <w:r w:rsidRPr="0013427D">
        <w:rPr>
          <w:sz w:val="24"/>
          <w:szCs w:val="24"/>
        </w:rPr>
        <w:t xml:space="preserve"> and kept in personnel files.</w:t>
      </w:r>
    </w:p>
    <w:p w14:paraId="2ED2DF6A" w14:textId="77777777" w:rsidR="0013427D" w:rsidRPr="0013427D" w:rsidRDefault="0013427D" w:rsidP="00264563">
      <w:pPr>
        <w:numPr>
          <w:ilvl w:val="0"/>
          <w:numId w:val="44"/>
        </w:numPr>
        <w:spacing w:after="0" w:line="240" w:lineRule="auto"/>
        <w:rPr>
          <w:sz w:val="24"/>
          <w:szCs w:val="24"/>
        </w:rPr>
      </w:pPr>
      <w:r w:rsidRPr="0013427D">
        <w:rPr>
          <w:sz w:val="24"/>
          <w:szCs w:val="24"/>
        </w:rPr>
        <w:lastRenderedPageBreak/>
        <w:t xml:space="preserve">Attendance records, evaluation forms, and certificates must </w:t>
      </w:r>
      <w:proofErr w:type="gramStart"/>
      <w:r w:rsidRPr="0013427D">
        <w:rPr>
          <w:sz w:val="24"/>
          <w:szCs w:val="24"/>
        </w:rPr>
        <w:t>be submitted</w:t>
      </w:r>
      <w:proofErr w:type="gramEnd"/>
      <w:r w:rsidRPr="0013427D">
        <w:rPr>
          <w:sz w:val="24"/>
          <w:szCs w:val="24"/>
        </w:rPr>
        <w:t xml:space="preserve"> promptly following completion of any external training.</w:t>
      </w:r>
    </w:p>
    <w:p w14:paraId="6AD1A066" w14:textId="77777777" w:rsidR="0013427D" w:rsidRDefault="0013427D" w:rsidP="00264563">
      <w:pPr>
        <w:numPr>
          <w:ilvl w:val="0"/>
          <w:numId w:val="44"/>
        </w:numPr>
        <w:spacing w:after="0" w:line="240" w:lineRule="auto"/>
        <w:rPr>
          <w:sz w:val="24"/>
          <w:szCs w:val="24"/>
        </w:rPr>
      </w:pPr>
      <w:r w:rsidRPr="0013427D">
        <w:rPr>
          <w:sz w:val="24"/>
          <w:szCs w:val="24"/>
        </w:rPr>
        <w:t>Supervisors are responsible for maintaining accurate supervision logs and following up on identified training needs.</w:t>
      </w:r>
    </w:p>
    <w:p w14:paraId="12F88955" w14:textId="77777777" w:rsidR="00C00F66" w:rsidRPr="0013427D" w:rsidRDefault="00C00F66" w:rsidP="00C00F66">
      <w:pPr>
        <w:spacing w:after="0" w:line="240" w:lineRule="auto"/>
        <w:rPr>
          <w:sz w:val="24"/>
          <w:szCs w:val="24"/>
        </w:rPr>
      </w:pPr>
    </w:p>
    <w:p w14:paraId="33B8EAD1" w14:textId="2DA05EA9" w:rsidR="00ED37C1" w:rsidRPr="00BD6C62" w:rsidRDefault="00ED37C1" w:rsidP="005C6636">
      <w:pPr>
        <w:spacing w:after="0" w:line="240" w:lineRule="auto"/>
        <w:rPr>
          <w:sz w:val="24"/>
          <w:szCs w:val="24"/>
        </w:rPr>
      </w:pPr>
      <w:r w:rsidRPr="00BD6C62">
        <w:rPr>
          <w:sz w:val="24"/>
          <w:szCs w:val="24"/>
        </w:rPr>
        <w:t>Leadership</w:t>
      </w:r>
      <w:r w:rsidR="00730217" w:rsidRPr="00BD6C62">
        <w:rPr>
          <w:sz w:val="24"/>
          <w:szCs w:val="24"/>
        </w:rPr>
        <w:t xml:space="preserve"> Development and Advancement</w:t>
      </w:r>
    </w:p>
    <w:p w14:paraId="760E2830" w14:textId="4B88DB5C" w:rsidR="00C83778" w:rsidRDefault="00C83778" w:rsidP="005C6636">
      <w:pPr>
        <w:pStyle w:val="NormalWeb"/>
        <w:spacing w:before="0" w:beforeAutospacing="0" w:after="0" w:afterAutospacing="0"/>
        <w:rPr>
          <w:rFonts w:asciiTheme="minorHAnsi" w:hAnsiTheme="minorHAnsi"/>
        </w:rPr>
      </w:pPr>
      <w:r w:rsidRPr="00036344">
        <w:rPr>
          <w:rFonts w:asciiTheme="minorHAnsi" w:hAnsiTheme="minorHAnsi"/>
        </w:rPr>
        <w:t xml:space="preserve">Staff demonstrating professionalism, initiative, and commitment to recovery principles may </w:t>
      </w:r>
      <w:proofErr w:type="gramStart"/>
      <w:r w:rsidRPr="00036344">
        <w:rPr>
          <w:rFonts w:asciiTheme="minorHAnsi" w:hAnsiTheme="minorHAnsi"/>
        </w:rPr>
        <w:t>be offered</w:t>
      </w:r>
      <w:proofErr w:type="gramEnd"/>
      <w:r w:rsidRPr="00036344">
        <w:rPr>
          <w:rFonts w:asciiTheme="minorHAnsi" w:hAnsiTheme="minorHAnsi"/>
        </w:rPr>
        <w:t xml:space="preserve"> opportunities for advanced roles, additional certifications, or leadership development.</w:t>
      </w:r>
      <w:r w:rsidR="00FF565B">
        <w:rPr>
          <w:rFonts w:asciiTheme="minorHAnsi" w:hAnsiTheme="minorHAnsi"/>
        </w:rPr>
        <w:t xml:space="preserve"> </w:t>
      </w:r>
      <w:r w:rsidRPr="00036344">
        <w:rPr>
          <w:rFonts w:asciiTheme="minorHAnsi" w:hAnsiTheme="minorHAnsi"/>
        </w:rPr>
        <w:t>The organization supports staff who seek to further their education and credentials in the behavioral health, recovery, or human services fields.</w:t>
      </w:r>
    </w:p>
    <w:p w14:paraId="0CD9296D" w14:textId="77777777" w:rsidR="00BD6C62" w:rsidRPr="00036344" w:rsidRDefault="00BD6C62" w:rsidP="005C6636">
      <w:pPr>
        <w:pStyle w:val="NormalWeb"/>
        <w:spacing w:before="0" w:beforeAutospacing="0" w:after="0" w:afterAutospacing="0"/>
        <w:rPr>
          <w:rFonts w:asciiTheme="minorHAnsi" w:hAnsiTheme="minorHAnsi"/>
        </w:rPr>
      </w:pPr>
    </w:p>
    <w:p w14:paraId="35E5AE66" w14:textId="77777777" w:rsidR="00F8071D" w:rsidRPr="00BD6C62" w:rsidRDefault="00F8071D" w:rsidP="005C6636">
      <w:pPr>
        <w:spacing w:after="0" w:line="240" w:lineRule="auto"/>
        <w:rPr>
          <w:sz w:val="24"/>
          <w:szCs w:val="24"/>
        </w:rPr>
      </w:pPr>
      <w:r w:rsidRPr="00BD6C62">
        <w:rPr>
          <w:sz w:val="24"/>
          <w:szCs w:val="24"/>
        </w:rPr>
        <w:t>Commitment to Learning and Growth</w:t>
      </w:r>
    </w:p>
    <w:p w14:paraId="47605ED0" w14:textId="77777777" w:rsidR="00F8071D" w:rsidRDefault="00F8071D" w:rsidP="005C6636">
      <w:pPr>
        <w:spacing w:after="0" w:line="240" w:lineRule="auto"/>
        <w:rPr>
          <w:sz w:val="24"/>
          <w:szCs w:val="24"/>
        </w:rPr>
      </w:pPr>
      <w:r w:rsidRPr="00F8071D">
        <w:rPr>
          <w:sz w:val="24"/>
          <w:szCs w:val="24"/>
        </w:rPr>
        <w:t>Our recovery home recognizes that staff development is an ongoing process. Through continuous training, reflective supervision, and supportive leadership, we ensure that our team remains compassionate, competent, and aligned with the values of recovery—integrity, respect, accountability, and hope.</w:t>
      </w:r>
    </w:p>
    <w:p w14:paraId="432E524B" w14:textId="77777777" w:rsidR="00BD6C62" w:rsidRPr="00F8071D" w:rsidRDefault="00BD6C62" w:rsidP="005C6636">
      <w:pPr>
        <w:spacing w:after="0" w:line="240" w:lineRule="auto"/>
        <w:rPr>
          <w:sz w:val="24"/>
          <w:szCs w:val="24"/>
        </w:rPr>
      </w:pPr>
    </w:p>
    <w:p w14:paraId="17071724" w14:textId="597F55CF"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13. Crisis Response &amp; Incident Reporting</w:t>
      </w:r>
    </w:p>
    <w:p w14:paraId="0FCD6917" w14:textId="77777777" w:rsidR="00116840" w:rsidRPr="00116840" w:rsidRDefault="00116840" w:rsidP="005C6636">
      <w:pPr>
        <w:spacing w:after="0" w:line="240" w:lineRule="auto"/>
        <w:rPr>
          <w:b/>
          <w:bCs/>
          <w:sz w:val="24"/>
          <w:szCs w:val="24"/>
        </w:rPr>
      </w:pPr>
      <w:r w:rsidRPr="00116840">
        <w:rPr>
          <w:b/>
          <w:bCs/>
          <w:sz w:val="24"/>
          <w:szCs w:val="24"/>
        </w:rPr>
        <w:t>Purpose</w:t>
      </w:r>
    </w:p>
    <w:p w14:paraId="56455685" w14:textId="77777777" w:rsidR="00116840" w:rsidRDefault="00116840" w:rsidP="005C6636">
      <w:pPr>
        <w:spacing w:after="0" w:line="240" w:lineRule="auto"/>
        <w:rPr>
          <w:sz w:val="24"/>
          <w:szCs w:val="24"/>
        </w:rPr>
      </w:pPr>
      <w:r w:rsidRPr="00116840">
        <w:rPr>
          <w:sz w:val="24"/>
          <w:szCs w:val="24"/>
        </w:rPr>
        <w:t>The safety and well-being of residents, staff, and visitors are the highest priorities within our recovery home. All staff members must be prepared to respond calmly and effectively in crisis situations. This policy provides clear guidance for managing emergencies and critical incidents, ensuring consistent and appropriate responses that protect individuals and the recovery environment.</w:t>
      </w:r>
    </w:p>
    <w:p w14:paraId="2470E532" w14:textId="77777777" w:rsidR="00BD6C62" w:rsidRPr="00116840" w:rsidRDefault="00BD6C62" w:rsidP="005C6636">
      <w:pPr>
        <w:spacing w:after="0" w:line="240" w:lineRule="auto"/>
        <w:rPr>
          <w:sz w:val="24"/>
          <w:szCs w:val="24"/>
        </w:rPr>
      </w:pPr>
    </w:p>
    <w:p w14:paraId="29B0232E" w14:textId="77777777" w:rsidR="00095C31" w:rsidRPr="00BD6C62" w:rsidRDefault="00095C31" w:rsidP="005C6636">
      <w:pPr>
        <w:spacing w:after="0" w:line="240" w:lineRule="auto"/>
        <w:rPr>
          <w:sz w:val="24"/>
          <w:szCs w:val="24"/>
        </w:rPr>
      </w:pPr>
      <w:r w:rsidRPr="00BD6C62">
        <w:rPr>
          <w:sz w:val="24"/>
          <w:szCs w:val="24"/>
        </w:rPr>
        <w:t>Definition of a Crisis or Incident</w:t>
      </w:r>
    </w:p>
    <w:p w14:paraId="654253AE" w14:textId="77777777" w:rsidR="00095C31" w:rsidRPr="00095C31" w:rsidRDefault="00095C31" w:rsidP="005C6636">
      <w:pPr>
        <w:spacing w:after="0" w:line="240" w:lineRule="auto"/>
        <w:rPr>
          <w:sz w:val="24"/>
          <w:szCs w:val="24"/>
        </w:rPr>
      </w:pPr>
      <w:r w:rsidRPr="00095C31">
        <w:rPr>
          <w:sz w:val="24"/>
          <w:szCs w:val="24"/>
        </w:rPr>
        <w:t xml:space="preserve">A </w:t>
      </w:r>
      <w:r w:rsidRPr="00BD6C62">
        <w:rPr>
          <w:sz w:val="24"/>
          <w:szCs w:val="24"/>
        </w:rPr>
        <w:t>crisis or incident</w:t>
      </w:r>
      <w:r w:rsidRPr="00095C31">
        <w:rPr>
          <w:sz w:val="24"/>
          <w:szCs w:val="24"/>
        </w:rPr>
        <w:t xml:space="preserve"> is any event that threatens the safety, health, or stability of residents, staff, or the facility.</w:t>
      </w:r>
      <w:r w:rsidRPr="00095C31">
        <w:rPr>
          <w:sz w:val="24"/>
          <w:szCs w:val="24"/>
        </w:rPr>
        <w:br/>
        <w:t xml:space="preserve">Examples include, but </w:t>
      </w:r>
      <w:proofErr w:type="gramStart"/>
      <w:r w:rsidRPr="00095C31">
        <w:rPr>
          <w:sz w:val="24"/>
          <w:szCs w:val="24"/>
        </w:rPr>
        <w:t>are not limited</w:t>
      </w:r>
      <w:proofErr w:type="gramEnd"/>
      <w:r w:rsidRPr="00095C31">
        <w:rPr>
          <w:sz w:val="24"/>
          <w:szCs w:val="24"/>
        </w:rPr>
        <w:t xml:space="preserve"> to:</w:t>
      </w:r>
    </w:p>
    <w:p w14:paraId="3C912E5A" w14:textId="3D86972F" w:rsidR="00095C31" w:rsidRPr="00095C31" w:rsidRDefault="00095C31" w:rsidP="00264563">
      <w:pPr>
        <w:numPr>
          <w:ilvl w:val="0"/>
          <w:numId w:val="45"/>
        </w:numPr>
        <w:spacing w:after="0" w:line="240" w:lineRule="auto"/>
        <w:rPr>
          <w:sz w:val="24"/>
          <w:szCs w:val="24"/>
        </w:rPr>
      </w:pPr>
      <w:r w:rsidRPr="00095C31">
        <w:rPr>
          <w:sz w:val="24"/>
          <w:szCs w:val="24"/>
        </w:rPr>
        <w:t>Medical emergencies (e.g., overdose, injury, loss of consciousness)</w:t>
      </w:r>
      <w:r w:rsidR="00D753B3">
        <w:rPr>
          <w:sz w:val="24"/>
          <w:szCs w:val="24"/>
        </w:rPr>
        <w:t>.</w:t>
      </w:r>
    </w:p>
    <w:p w14:paraId="28ABFB01" w14:textId="6F62C35B" w:rsidR="00095C31" w:rsidRPr="00095C31" w:rsidRDefault="00095C31" w:rsidP="00264563">
      <w:pPr>
        <w:numPr>
          <w:ilvl w:val="0"/>
          <w:numId w:val="45"/>
        </w:numPr>
        <w:spacing w:after="0" w:line="240" w:lineRule="auto"/>
        <w:rPr>
          <w:sz w:val="24"/>
          <w:szCs w:val="24"/>
        </w:rPr>
      </w:pPr>
      <w:r w:rsidRPr="00095C31">
        <w:rPr>
          <w:sz w:val="24"/>
          <w:szCs w:val="24"/>
        </w:rPr>
        <w:t>Psychiatric or emotional crises (e.g., suicidal ideation, panic attacks, self-harm threats)</w:t>
      </w:r>
      <w:r w:rsidR="00D753B3">
        <w:rPr>
          <w:sz w:val="24"/>
          <w:szCs w:val="24"/>
        </w:rPr>
        <w:t>.</w:t>
      </w:r>
    </w:p>
    <w:p w14:paraId="68C913B4" w14:textId="3AED7FBB" w:rsidR="00095C31" w:rsidRPr="00095C31" w:rsidRDefault="00095C31" w:rsidP="00264563">
      <w:pPr>
        <w:numPr>
          <w:ilvl w:val="0"/>
          <w:numId w:val="45"/>
        </w:numPr>
        <w:spacing w:after="0" w:line="240" w:lineRule="auto"/>
        <w:rPr>
          <w:sz w:val="24"/>
          <w:szCs w:val="24"/>
        </w:rPr>
      </w:pPr>
      <w:r w:rsidRPr="00095C31">
        <w:rPr>
          <w:sz w:val="24"/>
          <w:szCs w:val="24"/>
        </w:rPr>
        <w:t>Violent, aggressive, or disruptive behavior</w:t>
      </w:r>
      <w:r w:rsidR="00D753B3">
        <w:rPr>
          <w:sz w:val="24"/>
          <w:szCs w:val="24"/>
        </w:rPr>
        <w:t>.</w:t>
      </w:r>
    </w:p>
    <w:p w14:paraId="0505BF07" w14:textId="669E347F" w:rsidR="00095C31" w:rsidRPr="00095C31" w:rsidRDefault="00095C31" w:rsidP="00264563">
      <w:pPr>
        <w:numPr>
          <w:ilvl w:val="0"/>
          <w:numId w:val="45"/>
        </w:numPr>
        <w:spacing w:after="0" w:line="240" w:lineRule="auto"/>
        <w:rPr>
          <w:sz w:val="24"/>
          <w:szCs w:val="24"/>
        </w:rPr>
      </w:pPr>
      <w:r w:rsidRPr="00095C31">
        <w:rPr>
          <w:sz w:val="24"/>
          <w:szCs w:val="24"/>
        </w:rPr>
        <w:t>Possession or use of alcohol, drugs, or prohibited substances onsite</w:t>
      </w:r>
      <w:r w:rsidR="00D753B3">
        <w:rPr>
          <w:sz w:val="24"/>
          <w:szCs w:val="24"/>
        </w:rPr>
        <w:t>.</w:t>
      </w:r>
    </w:p>
    <w:p w14:paraId="487E32D4" w14:textId="5E50D5B6" w:rsidR="00095C31" w:rsidRPr="00095C31" w:rsidRDefault="00095C31" w:rsidP="00264563">
      <w:pPr>
        <w:numPr>
          <w:ilvl w:val="0"/>
          <w:numId w:val="45"/>
        </w:numPr>
        <w:spacing w:after="0" w:line="240" w:lineRule="auto"/>
        <w:rPr>
          <w:sz w:val="24"/>
          <w:szCs w:val="24"/>
        </w:rPr>
      </w:pPr>
      <w:r w:rsidRPr="00095C31">
        <w:rPr>
          <w:sz w:val="24"/>
          <w:szCs w:val="24"/>
        </w:rPr>
        <w:t>Fire, natural disaster, or structural hazard</w:t>
      </w:r>
      <w:r w:rsidR="00D753B3">
        <w:rPr>
          <w:sz w:val="24"/>
          <w:szCs w:val="24"/>
        </w:rPr>
        <w:t>.</w:t>
      </w:r>
    </w:p>
    <w:p w14:paraId="2C70CD34" w14:textId="5E237E55" w:rsidR="00095C31" w:rsidRPr="00095C31" w:rsidRDefault="00095C31" w:rsidP="00264563">
      <w:pPr>
        <w:numPr>
          <w:ilvl w:val="0"/>
          <w:numId w:val="45"/>
        </w:numPr>
        <w:spacing w:after="0" w:line="240" w:lineRule="auto"/>
        <w:rPr>
          <w:sz w:val="24"/>
          <w:szCs w:val="24"/>
        </w:rPr>
      </w:pPr>
      <w:r w:rsidRPr="00095C31">
        <w:rPr>
          <w:sz w:val="24"/>
          <w:szCs w:val="24"/>
        </w:rPr>
        <w:t>Property damage or theft</w:t>
      </w:r>
      <w:r w:rsidR="00D753B3">
        <w:rPr>
          <w:sz w:val="24"/>
          <w:szCs w:val="24"/>
        </w:rPr>
        <w:t>.</w:t>
      </w:r>
    </w:p>
    <w:p w14:paraId="7E7D03BA" w14:textId="12B26D35" w:rsidR="00095C31" w:rsidRPr="00095C31" w:rsidRDefault="00095C31" w:rsidP="00264563">
      <w:pPr>
        <w:numPr>
          <w:ilvl w:val="0"/>
          <w:numId w:val="45"/>
        </w:numPr>
        <w:spacing w:after="0" w:line="240" w:lineRule="auto"/>
        <w:rPr>
          <w:sz w:val="24"/>
          <w:szCs w:val="24"/>
        </w:rPr>
      </w:pPr>
      <w:r w:rsidRPr="00095C31">
        <w:rPr>
          <w:sz w:val="24"/>
          <w:szCs w:val="24"/>
        </w:rPr>
        <w:t>Accidents involving vehicles or visitors</w:t>
      </w:r>
      <w:r w:rsidR="00D753B3">
        <w:rPr>
          <w:sz w:val="24"/>
          <w:szCs w:val="24"/>
        </w:rPr>
        <w:t>.</w:t>
      </w:r>
    </w:p>
    <w:p w14:paraId="1D04ED7C" w14:textId="62143410" w:rsidR="00095C31" w:rsidRDefault="00095C31" w:rsidP="00264563">
      <w:pPr>
        <w:numPr>
          <w:ilvl w:val="0"/>
          <w:numId w:val="45"/>
        </w:numPr>
        <w:spacing w:after="0" w:line="240" w:lineRule="auto"/>
        <w:rPr>
          <w:sz w:val="24"/>
          <w:szCs w:val="24"/>
        </w:rPr>
      </w:pPr>
      <w:r w:rsidRPr="00095C31">
        <w:rPr>
          <w:sz w:val="24"/>
          <w:szCs w:val="24"/>
        </w:rPr>
        <w:t>Any event requiring law enforcement, medical personnel, or emergency services</w:t>
      </w:r>
      <w:r w:rsidR="00D753B3">
        <w:rPr>
          <w:sz w:val="24"/>
          <w:szCs w:val="24"/>
        </w:rPr>
        <w:t>.</w:t>
      </w:r>
    </w:p>
    <w:p w14:paraId="64492592" w14:textId="77777777" w:rsidR="007A2F39" w:rsidRPr="00095C31" w:rsidRDefault="007A2F39" w:rsidP="007A2F39">
      <w:pPr>
        <w:spacing w:after="0" w:line="240" w:lineRule="auto"/>
        <w:rPr>
          <w:sz w:val="24"/>
          <w:szCs w:val="24"/>
        </w:rPr>
      </w:pPr>
    </w:p>
    <w:p w14:paraId="6E96312D" w14:textId="77777777" w:rsidR="003E2818" w:rsidRPr="007A2F39" w:rsidRDefault="003E2818" w:rsidP="005C6636">
      <w:pPr>
        <w:spacing w:after="0" w:line="240" w:lineRule="auto"/>
        <w:rPr>
          <w:sz w:val="24"/>
          <w:szCs w:val="24"/>
        </w:rPr>
      </w:pPr>
      <w:r w:rsidRPr="007A2F39">
        <w:rPr>
          <w:sz w:val="24"/>
          <w:szCs w:val="24"/>
        </w:rPr>
        <w:t>Immediate Response Protocol</w:t>
      </w:r>
    </w:p>
    <w:p w14:paraId="12E97A9F" w14:textId="77777777" w:rsidR="003E2818" w:rsidRPr="003E2818" w:rsidRDefault="003E2818" w:rsidP="005C6636">
      <w:pPr>
        <w:spacing w:after="0" w:line="240" w:lineRule="auto"/>
        <w:rPr>
          <w:sz w:val="24"/>
          <w:szCs w:val="24"/>
        </w:rPr>
      </w:pPr>
      <w:r w:rsidRPr="003E2818">
        <w:rPr>
          <w:sz w:val="24"/>
          <w:szCs w:val="24"/>
        </w:rPr>
        <w:t>When a crisis or incident occurs, staff must respond with calm, clear, and coordinated action:</w:t>
      </w:r>
    </w:p>
    <w:p w14:paraId="68ED53AE" w14:textId="77777777" w:rsidR="00D4792D" w:rsidRDefault="00D4792D" w:rsidP="00D4792D">
      <w:pPr>
        <w:spacing w:after="0" w:line="240" w:lineRule="auto"/>
        <w:rPr>
          <w:sz w:val="24"/>
          <w:szCs w:val="24"/>
        </w:rPr>
      </w:pPr>
    </w:p>
    <w:p w14:paraId="2211CF33" w14:textId="7F688CC5" w:rsidR="003E2818" w:rsidRPr="007A2F39" w:rsidRDefault="003E2818" w:rsidP="00D4792D">
      <w:pPr>
        <w:spacing w:after="0" w:line="240" w:lineRule="auto"/>
        <w:rPr>
          <w:sz w:val="24"/>
          <w:szCs w:val="24"/>
        </w:rPr>
      </w:pPr>
      <w:r w:rsidRPr="007A2F39">
        <w:rPr>
          <w:sz w:val="24"/>
          <w:szCs w:val="24"/>
        </w:rPr>
        <w:t>Ensure Safety:</w:t>
      </w:r>
    </w:p>
    <w:p w14:paraId="20469C2A" w14:textId="77777777" w:rsidR="003E2818" w:rsidRPr="00D05807" w:rsidRDefault="003E2818" w:rsidP="00264563">
      <w:pPr>
        <w:pStyle w:val="ListParagraph"/>
        <w:numPr>
          <w:ilvl w:val="0"/>
          <w:numId w:val="93"/>
        </w:numPr>
        <w:spacing w:after="0" w:line="240" w:lineRule="auto"/>
        <w:rPr>
          <w:sz w:val="24"/>
          <w:szCs w:val="24"/>
        </w:rPr>
      </w:pPr>
      <w:r w:rsidRPr="00D05807">
        <w:rPr>
          <w:sz w:val="24"/>
          <w:szCs w:val="24"/>
        </w:rPr>
        <w:lastRenderedPageBreak/>
        <w:t>Remove residents and staff from immediate danger if necessary.</w:t>
      </w:r>
    </w:p>
    <w:p w14:paraId="4FE1B96B" w14:textId="77777777" w:rsidR="003E2818" w:rsidRPr="00D05807" w:rsidRDefault="003E2818" w:rsidP="00264563">
      <w:pPr>
        <w:pStyle w:val="ListParagraph"/>
        <w:numPr>
          <w:ilvl w:val="0"/>
          <w:numId w:val="93"/>
        </w:numPr>
        <w:spacing w:after="0" w:line="240" w:lineRule="auto"/>
        <w:rPr>
          <w:sz w:val="24"/>
          <w:szCs w:val="24"/>
        </w:rPr>
      </w:pPr>
      <w:r w:rsidRPr="00D05807">
        <w:rPr>
          <w:sz w:val="24"/>
          <w:szCs w:val="24"/>
        </w:rPr>
        <w:t>Use de-escalation techniques to prevent escalation or harm.</w:t>
      </w:r>
    </w:p>
    <w:p w14:paraId="2193269F" w14:textId="77777777" w:rsidR="003E2818" w:rsidRPr="00D05807" w:rsidRDefault="003E2818" w:rsidP="00264563">
      <w:pPr>
        <w:pStyle w:val="ListParagraph"/>
        <w:numPr>
          <w:ilvl w:val="0"/>
          <w:numId w:val="93"/>
        </w:numPr>
        <w:spacing w:after="0" w:line="240" w:lineRule="auto"/>
        <w:rPr>
          <w:sz w:val="24"/>
          <w:szCs w:val="24"/>
        </w:rPr>
      </w:pPr>
      <w:r w:rsidRPr="00D05807">
        <w:rPr>
          <w:sz w:val="24"/>
          <w:szCs w:val="24"/>
        </w:rPr>
        <w:t>Do not engage physically unless required for safety and trained to do so.</w:t>
      </w:r>
    </w:p>
    <w:p w14:paraId="2E7E6148" w14:textId="77777777" w:rsidR="00D05807" w:rsidRDefault="00D05807" w:rsidP="00D05807">
      <w:pPr>
        <w:spacing w:after="0" w:line="240" w:lineRule="auto"/>
        <w:rPr>
          <w:sz w:val="24"/>
          <w:szCs w:val="24"/>
        </w:rPr>
      </w:pPr>
    </w:p>
    <w:p w14:paraId="253D790E" w14:textId="4EF52AF9" w:rsidR="003E2818" w:rsidRPr="007A2F39" w:rsidRDefault="003E2818" w:rsidP="00D05807">
      <w:pPr>
        <w:spacing w:after="0" w:line="240" w:lineRule="auto"/>
        <w:rPr>
          <w:sz w:val="24"/>
          <w:szCs w:val="24"/>
        </w:rPr>
      </w:pPr>
      <w:r w:rsidRPr="007A2F39">
        <w:rPr>
          <w:sz w:val="24"/>
          <w:szCs w:val="24"/>
        </w:rPr>
        <w:t>Call for Help:</w:t>
      </w:r>
    </w:p>
    <w:p w14:paraId="4259D904" w14:textId="77777777" w:rsidR="003E2818" w:rsidRPr="00D05807" w:rsidRDefault="003E2818" w:rsidP="00264563">
      <w:pPr>
        <w:pStyle w:val="ListParagraph"/>
        <w:numPr>
          <w:ilvl w:val="0"/>
          <w:numId w:val="94"/>
        </w:numPr>
        <w:spacing w:after="0" w:line="240" w:lineRule="auto"/>
        <w:rPr>
          <w:sz w:val="24"/>
          <w:szCs w:val="24"/>
        </w:rPr>
      </w:pPr>
      <w:r w:rsidRPr="00D05807">
        <w:rPr>
          <w:b/>
          <w:bCs/>
          <w:sz w:val="24"/>
          <w:szCs w:val="24"/>
        </w:rPr>
        <w:t>Call 911</w:t>
      </w:r>
      <w:r w:rsidRPr="00D05807">
        <w:rPr>
          <w:sz w:val="24"/>
          <w:szCs w:val="24"/>
        </w:rPr>
        <w:t xml:space="preserve"> immediately if there is any threat to life, safety, or health.</w:t>
      </w:r>
    </w:p>
    <w:p w14:paraId="0BE73A82" w14:textId="3FDD7B8E" w:rsidR="003E2818" w:rsidRPr="00D05807" w:rsidRDefault="003E2818" w:rsidP="00264563">
      <w:pPr>
        <w:pStyle w:val="ListParagraph"/>
        <w:numPr>
          <w:ilvl w:val="0"/>
          <w:numId w:val="94"/>
        </w:numPr>
        <w:spacing w:after="0" w:line="240" w:lineRule="auto"/>
        <w:rPr>
          <w:sz w:val="24"/>
          <w:szCs w:val="24"/>
        </w:rPr>
      </w:pPr>
      <w:r w:rsidRPr="00D05807">
        <w:rPr>
          <w:sz w:val="24"/>
          <w:szCs w:val="24"/>
        </w:rPr>
        <w:t xml:space="preserve">Notify the House Manager or Program </w:t>
      </w:r>
      <w:r w:rsidRPr="004157B0">
        <w:rPr>
          <w:sz w:val="24"/>
          <w:szCs w:val="24"/>
        </w:rPr>
        <w:t>Director</w:t>
      </w:r>
      <w:r w:rsidR="004157B0">
        <w:rPr>
          <w:sz w:val="24"/>
          <w:szCs w:val="24"/>
        </w:rPr>
        <w:t>s</w:t>
      </w:r>
      <w:r w:rsidRPr="00D05807">
        <w:rPr>
          <w:sz w:val="24"/>
          <w:szCs w:val="24"/>
        </w:rPr>
        <w:t xml:space="preserve"> as soon as possible.</w:t>
      </w:r>
    </w:p>
    <w:p w14:paraId="40BC4EB7" w14:textId="77777777" w:rsidR="003E2818" w:rsidRPr="00D05807" w:rsidRDefault="003E2818" w:rsidP="00264563">
      <w:pPr>
        <w:pStyle w:val="ListParagraph"/>
        <w:numPr>
          <w:ilvl w:val="0"/>
          <w:numId w:val="94"/>
        </w:numPr>
        <w:spacing w:after="0" w:line="240" w:lineRule="auto"/>
        <w:rPr>
          <w:sz w:val="24"/>
          <w:szCs w:val="24"/>
        </w:rPr>
      </w:pPr>
      <w:r w:rsidRPr="00D05807">
        <w:rPr>
          <w:sz w:val="24"/>
          <w:szCs w:val="24"/>
        </w:rPr>
        <w:t xml:space="preserve">If emergency responders </w:t>
      </w:r>
      <w:proofErr w:type="gramStart"/>
      <w:r w:rsidRPr="00D05807">
        <w:rPr>
          <w:sz w:val="24"/>
          <w:szCs w:val="24"/>
        </w:rPr>
        <w:t>are called</w:t>
      </w:r>
      <w:proofErr w:type="gramEnd"/>
      <w:r w:rsidRPr="00D05807">
        <w:rPr>
          <w:sz w:val="24"/>
          <w:szCs w:val="24"/>
        </w:rPr>
        <w:t>, provide clear and accurate information.</w:t>
      </w:r>
    </w:p>
    <w:p w14:paraId="62AA0B0A" w14:textId="77777777" w:rsidR="00D05807" w:rsidRDefault="00D05807" w:rsidP="00D05807">
      <w:pPr>
        <w:spacing w:after="0" w:line="240" w:lineRule="auto"/>
        <w:rPr>
          <w:sz w:val="24"/>
          <w:szCs w:val="24"/>
        </w:rPr>
      </w:pPr>
    </w:p>
    <w:p w14:paraId="132492E2" w14:textId="648BCFA6" w:rsidR="003E2818" w:rsidRPr="007A2F39" w:rsidRDefault="003E2818" w:rsidP="00D05807">
      <w:pPr>
        <w:spacing w:after="0" w:line="240" w:lineRule="auto"/>
        <w:rPr>
          <w:sz w:val="24"/>
          <w:szCs w:val="24"/>
        </w:rPr>
      </w:pPr>
      <w:r w:rsidRPr="007A2F39">
        <w:rPr>
          <w:sz w:val="24"/>
          <w:szCs w:val="24"/>
        </w:rPr>
        <w:t>Provide First Aid:</w:t>
      </w:r>
    </w:p>
    <w:p w14:paraId="7D2397C1" w14:textId="77777777" w:rsidR="003E2818" w:rsidRPr="00D05807" w:rsidRDefault="003E2818" w:rsidP="00264563">
      <w:pPr>
        <w:pStyle w:val="ListParagraph"/>
        <w:numPr>
          <w:ilvl w:val="0"/>
          <w:numId w:val="95"/>
        </w:numPr>
        <w:spacing w:after="0" w:line="240" w:lineRule="auto"/>
        <w:rPr>
          <w:sz w:val="24"/>
          <w:szCs w:val="24"/>
        </w:rPr>
      </w:pPr>
      <w:r w:rsidRPr="00D05807">
        <w:rPr>
          <w:sz w:val="24"/>
          <w:szCs w:val="24"/>
        </w:rPr>
        <w:t>Administer first aid or Naloxone (Narcan) only if trained and it is safe to do so.</w:t>
      </w:r>
    </w:p>
    <w:p w14:paraId="5981B508" w14:textId="77777777" w:rsidR="003E2818" w:rsidRPr="00D05807" w:rsidRDefault="003E2818" w:rsidP="00264563">
      <w:pPr>
        <w:pStyle w:val="ListParagraph"/>
        <w:numPr>
          <w:ilvl w:val="0"/>
          <w:numId w:val="95"/>
        </w:numPr>
        <w:spacing w:after="0" w:line="240" w:lineRule="auto"/>
        <w:rPr>
          <w:sz w:val="24"/>
          <w:szCs w:val="24"/>
        </w:rPr>
      </w:pPr>
      <w:r w:rsidRPr="00D05807">
        <w:rPr>
          <w:sz w:val="24"/>
          <w:szCs w:val="24"/>
        </w:rPr>
        <w:t>Stay with the individual until professional help arrives.</w:t>
      </w:r>
    </w:p>
    <w:p w14:paraId="48AE1A4D" w14:textId="77777777" w:rsidR="00D05807" w:rsidRDefault="00D05807" w:rsidP="00D05807">
      <w:pPr>
        <w:spacing w:after="0" w:line="240" w:lineRule="auto"/>
        <w:rPr>
          <w:sz w:val="24"/>
          <w:szCs w:val="24"/>
        </w:rPr>
      </w:pPr>
    </w:p>
    <w:p w14:paraId="600ADFBA" w14:textId="30766283" w:rsidR="003E2818" w:rsidRPr="007A2F39" w:rsidRDefault="003E2818" w:rsidP="00D05807">
      <w:pPr>
        <w:spacing w:after="0" w:line="240" w:lineRule="auto"/>
        <w:rPr>
          <w:sz w:val="24"/>
          <w:szCs w:val="24"/>
        </w:rPr>
      </w:pPr>
      <w:r w:rsidRPr="007A2F39">
        <w:rPr>
          <w:sz w:val="24"/>
          <w:szCs w:val="24"/>
        </w:rPr>
        <w:t>Preserve the Scene:</w:t>
      </w:r>
    </w:p>
    <w:p w14:paraId="1C35CB06" w14:textId="77777777" w:rsidR="003E2818" w:rsidRPr="00823D6B" w:rsidRDefault="003E2818" w:rsidP="00264563">
      <w:pPr>
        <w:pStyle w:val="ListParagraph"/>
        <w:numPr>
          <w:ilvl w:val="0"/>
          <w:numId w:val="96"/>
        </w:numPr>
        <w:spacing w:after="0" w:line="240" w:lineRule="auto"/>
        <w:rPr>
          <w:sz w:val="24"/>
          <w:szCs w:val="24"/>
        </w:rPr>
      </w:pPr>
      <w:r w:rsidRPr="00823D6B">
        <w:rPr>
          <w:sz w:val="24"/>
          <w:szCs w:val="24"/>
        </w:rPr>
        <w:t xml:space="preserve">Do not move objects or clean up the area until </w:t>
      </w:r>
      <w:proofErr w:type="gramStart"/>
      <w:r w:rsidRPr="00823D6B">
        <w:rPr>
          <w:sz w:val="24"/>
          <w:szCs w:val="24"/>
        </w:rPr>
        <w:t>instructed, if</w:t>
      </w:r>
      <w:proofErr w:type="gramEnd"/>
      <w:r w:rsidRPr="00823D6B">
        <w:rPr>
          <w:sz w:val="24"/>
          <w:szCs w:val="24"/>
        </w:rPr>
        <w:t xml:space="preserve"> the situation may require investigation.</w:t>
      </w:r>
    </w:p>
    <w:p w14:paraId="5B667E2C" w14:textId="77777777" w:rsidR="00823D6B" w:rsidRDefault="00823D6B" w:rsidP="00823D6B">
      <w:pPr>
        <w:spacing w:after="0" w:line="240" w:lineRule="auto"/>
        <w:rPr>
          <w:sz w:val="24"/>
          <w:szCs w:val="24"/>
        </w:rPr>
      </w:pPr>
    </w:p>
    <w:p w14:paraId="56BA6099" w14:textId="682B2CE7" w:rsidR="003E2818" w:rsidRPr="00E5026E" w:rsidRDefault="003E2818" w:rsidP="00823D6B">
      <w:pPr>
        <w:spacing w:after="0" w:line="240" w:lineRule="auto"/>
        <w:rPr>
          <w:sz w:val="24"/>
          <w:szCs w:val="24"/>
        </w:rPr>
      </w:pPr>
      <w:r w:rsidRPr="00E5026E">
        <w:rPr>
          <w:sz w:val="24"/>
          <w:szCs w:val="24"/>
        </w:rPr>
        <w:t>Support Other Residents:</w:t>
      </w:r>
    </w:p>
    <w:p w14:paraId="4718A8FF" w14:textId="77777777" w:rsidR="003E2818" w:rsidRPr="00823D6B" w:rsidRDefault="003E2818" w:rsidP="00264563">
      <w:pPr>
        <w:pStyle w:val="ListParagraph"/>
        <w:numPr>
          <w:ilvl w:val="0"/>
          <w:numId w:val="97"/>
        </w:numPr>
        <w:spacing w:after="0" w:line="240" w:lineRule="auto"/>
        <w:rPr>
          <w:sz w:val="24"/>
          <w:szCs w:val="24"/>
        </w:rPr>
      </w:pPr>
      <w:r w:rsidRPr="00823D6B">
        <w:rPr>
          <w:sz w:val="24"/>
          <w:szCs w:val="24"/>
        </w:rPr>
        <w:t>Keep uninvolved residents calm, informed, and safely separated from the crisis area.</w:t>
      </w:r>
    </w:p>
    <w:p w14:paraId="18180931" w14:textId="77777777" w:rsidR="003E2818" w:rsidRPr="00823D6B" w:rsidRDefault="003E2818" w:rsidP="00264563">
      <w:pPr>
        <w:pStyle w:val="ListParagraph"/>
        <w:numPr>
          <w:ilvl w:val="0"/>
          <w:numId w:val="97"/>
        </w:numPr>
        <w:spacing w:after="0" w:line="240" w:lineRule="auto"/>
        <w:rPr>
          <w:sz w:val="24"/>
          <w:szCs w:val="24"/>
        </w:rPr>
      </w:pPr>
      <w:r w:rsidRPr="00823D6B">
        <w:rPr>
          <w:sz w:val="24"/>
          <w:szCs w:val="24"/>
        </w:rPr>
        <w:t>Avoid sharing unnecessary details to maintain privacy and confidentiality.</w:t>
      </w:r>
    </w:p>
    <w:p w14:paraId="2676236D" w14:textId="77777777" w:rsidR="00E5026E" w:rsidRPr="003E2818" w:rsidRDefault="00E5026E" w:rsidP="00E5026E">
      <w:pPr>
        <w:spacing w:after="0" w:line="240" w:lineRule="auto"/>
        <w:rPr>
          <w:sz w:val="24"/>
          <w:szCs w:val="24"/>
        </w:rPr>
      </w:pPr>
    </w:p>
    <w:p w14:paraId="383D8F86" w14:textId="77777777" w:rsidR="003E2818" w:rsidRPr="00E5026E" w:rsidRDefault="003E2818" w:rsidP="005C6636">
      <w:pPr>
        <w:spacing w:after="0" w:line="240" w:lineRule="auto"/>
        <w:rPr>
          <w:sz w:val="24"/>
          <w:szCs w:val="24"/>
        </w:rPr>
      </w:pPr>
      <w:r w:rsidRPr="00E5026E">
        <w:rPr>
          <w:sz w:val="24"/>
          <w:szCs w:val="24"/>
        </w:rPr>
        <w:t>De-Escalation and Crisis Management</w:t>
      </w:r>
    </w:p>
    <w:p w14:paraId="2CB7D6BB" w14:textId="77777777" w:rsidR="003E2818" w:rsidRPr="003E2818" w:rsidRDefault="003E2818" w:rsidP="005C6636">
      <w:pPr>
        <w:spacing w:after="0" w:line="240" w:lineRule="auto"/>
        <w:rPr>
          <w:sz w:val="24"/>
          <w:szCs w:val="24"/>
        </w:rPr>
      </w:pPr>
      <w:r w:rsidRPr="003E2818">
        <w:rPr>
          <w:sz w:val="24"/>
          <w:szCs w:val="24"/>
        </w:rPr>
        <w:t xml:space="preserve">Staff </w:t>
      </w:r>
      <w:proofErr w:type="gramStart"/>
      <w:r w:rsidRPr="003E2818">
        <w:rPr>
          <w:sz w:val="24"/>
          <w:szCs w:val="24"/>
        </w:rPr>
        <w:t>are expected</w:t>
      </w:r>
      <w:proofErr w:type="gramEnd"/>
      <w:r w:rsidRPr="003E2818">
        <w:rPr>
          <w:sz w:val="24"/>
          <w:szCs w:val="24"/>
        </w:rPr>
        <w:t xml:space="preserve"> to use </w:t>
      </w:r>
      <w:r w:rsidRPr="00E5026E">
        <w:rPr>
          <w:sz w:val="24"/>
          <w:szCs w:val="24"/>
        </w:rPr>
        <w:t>trauma-informed de-escalation techniques</w:t>
      </w:r>
      <w:r w:rsidRPr="003E2818">
        <w:rPr>
          <w:sz w:val="24"/>
          <w:szCs w:val="24"/>
        </w:rPr>
        <w:t xml:space="preserve"> whenever possible:</w:t>
      </w:r>
    </w:p>
    <w:p w14:paraId="23B58F9D" w14:textId="77777777" w:rsidR="003E2818" w:rsidRPr="003E2818" w:rsidRDefault="003E2818" w:rsidP="00264563">
      <w:pPr>
        <w:numPr>
          <w:ilvl w:val="0"/>
          <w:numId w:val="46"/>
        </w:numPr>
        <w:spacing w:after="0" w:line="240" w:lineRule="auto"/>
        <w:rPr>
          <w:sz w:val="24"/>
          <w:szCs w:val="24"/>
        </w:rPr>
      </w:pPr>
      <w:r w:rsidRPr="003E2818">
        <w:rPr>
          <w:sz w:val="24"/>
          <w:szCs w:val="24"/>
        </w:rPr>
        <w:t xml:space="preserve">Maintain a calm, non-threatening </w:t>
      </w:r>
      <w:proofErr w:type="gramStart"/>
      <w:r w:rsidRPr="003E2818">
        <w:rPr>
          <w:sz w:val="24"/>
          <w:szCs w:val="24"/>
        </w:rPr>
        <w:t>tone</w:t>
      </w:r>
      <w:proofErr w:type="gramEnd"/>
      <w:r w:rsidRPr="003E2818">
        <w:rPr>
          <w:sz w:val="24"/>
          <w:szCs w:val="24"/>
        </w:rPr>
        <w:t xml:space="preserve"> and posture.</w:t>
      </w:r>
    </w:p>
    <w:p w14:paraId="07533F0C" w14:textId="77777777" w:rsidR="003E2818" w:rsidRPr="003E2818" w:rsidRDefault="003E2818" w:rsidP="00264563">
      <w:pPr>
        <w:numPr>
          <w:ilvl w:val="0"/>
          <w:numId w:val="46"/>
        </w:numPr>
        <w:spacing w:after="0" w:line="240" w:lineRule="auto"/>
        <w:rPr>
          <w:sz w:val="24"/>
          <w:szCs w:val="24"/>
        </w:rPr>
      </w:pPr>
      <w:r w:rsidRPr="003E2818">
        <w:rPr>
          <w:sz w:val="24"/>
          <w:szCs w:val="24"/>
        </w:rPr>
        <w:t>Listen actively and validate the person’s emotions without judgment.</w:t>
      </w:r>
    </w:p>
    <w:p w14:paraId="1FA66E00" w14:textId="77777777" w:rsidR="003E2818" w:rsidRPr="003E2818" w:rsidRDefault="003E2818" w:rsidP="00264563">
      <w:pPr>
        <w:numPr>
          <w:ilvl w:val="0"/>
          <w:numId w:val="46"/>
        </w:numPr>
        <w:spacing w:after="0" w:line="240" w:lineRule="auto"/>
        <w:rPr>
          <w:sz w:val="24"/>
          <w:szCs w:val="24"/>
        </w:rPr>
      </w:pPr>
      <w:r w:rsidRPr="003E2818">
        <w:rPr>
          <w:sz w:val="24"/>
          <w:szCs w:val="24"/>
        </w:rPr>
        <w:t>Offer choices and reinforce safety.</w:t>
      </w:r>
    </w:p>
    <w:p w14:paraId="4ED6CA25" w14:textId="77777777" w:rsidR="003E2818" w:rsidRPr="003E2818" w:rsidRDefault="003E2818" w:rsidP="00264563">
      <w:pPr>
        <w:numPr>
          <w:ilvl w:val="0"/>
          <w:numId w:val="46"/>
        </w:numPr>
        <w:spacing w:after="0" w:line="240" w:lineRule="auto"/>
        <w:rPr>
          <w:sz w:val="24"/>
          <w:szCs w:val="24"/>
        </w:rPr>
      </w:pPr>
      <w:r w:rsidRPr="003E2818">
        <w:rPr>
          <w:sz w:val="24"/>
          <w:szCs w:val="24"/>
        </w:rPr>
        <w:t>Avoid physical contact unless necessary to prevent harm.</w:t>
      </w:r>
    </w:p>
    <w:p w14:paraId="2115C69C" w14:textId="685AE5D8" w:rsidR="003E2818" w:rsidRDefault="003E2818" w:rsidP="00264563">
      <w:pPr>
        <w:numPr>
          <w:ilvl w:val="0"/>
          <w:numId w:val="46"/>
        </w:numPr>
        <w:spacing w:after="0" w:line="240" w:lineRule="auto"/>
        <w:rPr>
          <w:sz w:val="24"/>
          <w:szCs w:val="24"/>
        </w:rPr>
      </w:pPr>
      <w:r w:rsidRPr="003E2818">
        <w:rPr>
          <w:sz w:val="24"/>
          <w:szCs w:val="24"/>
        </w:rPr>
        <w:t>Seek immediate supervis</w:t>
      </w:r>
      <w:r w:rsidR="00377B09">
        <w:rPr>
          <w:sz w:val="24"/>
          <w:szCs w:val="24"/>
        </w:rPr>
        <w:t>ory assistance</w:t>
      </w:r>
      <w:r w:rsidRPr="003E2818">
        <w:rPr>
          <w:sz w:val="24"/>
          <w:szCs w:val="24"/>
        </w:rPr>
        <w:t xml:space="preserve"> if the situation exceeds your training or comfort level.</w:t>
      </w:r>
    </w:p>
    <w:p w14:paraId="4FD4792C" w14:textId="77777777" w:rsidR="00E5026E" w:rsidRPr="003E2818" w:rsidRDefault="00E5026E" w:rsidP="00E5026E">
      <w:pPr>
        <w:spacing w:after="0" w:line="240" w:lineRule="auto"/>
        <w:rPr>
          <w:sz w:val="24"/>
          <w:szCs w:val="24"/>
        </w:rPr>
      </w:pPr>
    </w:p>
    <w:p w14:paraId="2B0EA968" w14:textId="77777777" w:rsidR="003B7E14" w:rsidRPr="00E5026E" w:rsidRDefault="003B7E14" w:rsidP="005C6636">
      <w:pPr>
        <w:spacing w:after="0" w:line="240" w:lineRule="auto"/>
        <w:rPr>
          <w:sz w:val="24"/>
          <w:szCs w:val="24"/>
        </w:rPr>
      </w:pPr>
      <w:r w:rsidRPr="00E5026E">
        <w:rPr>
          <w:sz w:val="24"/>
          <w:szCs w:val="24"/>
        </w:rPr>
        <w:t>Notification Chain</w:t>
      </w:r>
    </w:p>
    <w:p w14:paraId="6C85D36B" w14:textId="77777777" w:rsidR="003B7E14" w:rsidRPr="003B7E14" w:rsidRDefault="003B7E14" w:rsidP="005C6636">
      <w:pPr>
        <w:spacing w:after="0" w:line="240" w:lineRule="auto"/>
        <w:rPr>
          <w:sz w:val="24"/>
          <w:szCs w:val="24"/>
        </w:rPr>
      </w:pPr>
      <w:r w:rsidRPr="003B7E14">
        <w:rPr>
          <w:sz w:val="24"/>
          <w:szCs w:val="24"/>
        </w:rPr>
        <w:t>After a crisis or critical incident:</w:t>
      </w:r>
    </w:p>
    <w:p w14:paraId="650CAB80" w14:textId="77777777" w:rsidR="003B7E14" w:rsidRPr="003B7E14" w:rsidRDefault="003B7E14" w:rsidP="00264563">
      <w:pPr>
        <w:numPr>
          <w:ilvl w:val="0"/>
          <w:numId w:val="47"/>
        </w:numPr>
        <w:spacing w:after="0" w:line="240" w:lineRule="auto"/>
        <w:rPr>
          <w:sz w:val="24"/>
          <w:szCs w:val="24"/>
        </w:rPr>
      </w:pPr>
      <w:r w:rsidRPr="003B7E14">
        <w:rPr>
          <w:sz w:val="24"/>
          <w:szCs w:val="24"/>
        </w:rPr>
        <w:t xml:space="preserve">Notify the </w:t>
      </w:r>
      <w:r w:rsidRPr="00E5026E">
        <w:rPr>
          <w:sz w:val="24"/>
          <w:szCs w:val="24"/>
        </w:rPr>
        <w:t>House Manager</w:t>
      </w:r>
      <w:r w:rsidRPr="003B7E14">
        <w:rPr>
          <w:sz w:val="24"/>
          <w:szCs w:val="24"/>
        </w:rPr>
        <w:t xml:space="preserve"> immediately.</w:t>
      </w:r>
    </w:p>
    <w:p w14:paraId="321C429D" w14:textId="018F87D3" w:rsidR="003B7E14" w:rsidRPr="003B7E14" w:rsidRDefault="003B7E14" w:rsidP="00264563">
      <w:pPr>
        <w:numPr>
          <w:ilvl w:val="0"/>
          <w:numId w:val="47"/>
        </w:numPr>
        <w:spacing w:after="0" w:line="240" w:lineRule="auto"/>
        <w:rPr>
          <w:sz w:val="24"/>
          <w:szCs w:val="24"/>
        </w:rPr>
      </w:pPr>
      <w:r w:rsidRPr="003B7E14">
        <w:rPr>
          <w:sz w:val="24"/>
          <w:szCs w:val="24"/>
        </w:rPr>
        <w:t xml:space="preserve">If the House Manager is unavailable, contact the </w:t>
      </w:r>
      <w:r w:rsidRPr="00E5026E">
        <w:rPr>
          <w:sz w:val="24"/>
          <w:szCs w:val="24"/>
        </w:rPr>
        <w:t>Program D</w:t>
      </w:r>
      <w:r w:rsidRPr="00F40453">
        <w:rPr>
          <w:sz w:val="24"/>
          <w:szCs w:val="24"/>
        </w:rPr>
        <w:t>irector</w:t>
      </w:r>
      <w:r w:rsidR="00F40453">
        <w:rPr>
          <w:sz w:val="24"/>
          <w:szCs w:val="24"/>
        </w:rPr>
        <w:t>s</w:t>
      </w:r>
      <w:r w:rsidRPr="003B7E14">
        <w:rPr>
          <w:sz w:val="24"/>
          <w:szCs w:val="24"/>
        </w:rPr>
        <w:t xml:space="preserve"> or designated on-call supervisor.</w:t>
      </w:r>
    </w:p>
    <w:p w14:paraId="01345735" w14:textId="1ECF7DF7" w:rsidR="003B7E14" w:rsidRPr="003B7E14" w:rsidRDefault="003B7E14" w:rsidP="00264563">
      <w:pPr>
        <w:numPr>
          <w:ilvl w:val="0"/>
          <w:numId w:val="47"/>
        </w:numPr>
        <w:spacing w:after="0" w:line="240" w:lineRule="auto"/>
        <w:rPr>
          <w:sz w:val="24"/>
          <w:szCs w:val="24"/>
        </w:rPr>
      </w:pPr>
      <w:r w:rsidRPr="003B7E14">
        <w:rPr>
          <w:sz w:val="24"/>
          <w:szCs w:val="24"/>
        </w:rPr>
        <w:t>In serious or reportable incidents (e.g., overdose, violence, hospitalization, police involvement), the Program Director</w:t>
      </w:r>
      <w:r w:rsidR="00E51BB2">
        <w:rPr>
          <w:sz w:val="24"/>
          <w:szCs w:val="24"/>
        </w:rPr>
        <w:t>s</w:t>
      </w:r>
      <w:r w:rsidRPr="003B7E14">
        <w:rPr>
          <w:sz w:val="24"/>
          <w:szCs w:val="24"/>
        </w:rPr>
        <w:t xml:space="preserve"> must </w:t>
      </w:r>
      <w:proofErr w:type="gramStart"/>
      <w:r w:rsidRPr="003B7E14">
        <w:rPr>
          <w:sz w:val="24"/>
          <w:szCs w:val="24"/>
        </w:rPr>
        <w:t>be notified</w:t>
      </w:r>
      <w:proofErr w:type="gramEnd"/>
      <w:r w:rsidRPr="003B7E14">
        <w:rPr>
          <w:sz w:val="24"/>
          <w:szCs w:val="24"/>
        </w:rPr>
        <w:t xml:space="preserve"> </w:t>
      </w:r>
      <w:r w:rsidRPr="00E5026E">
        <w:rPr>
          <w:sz w:val="24"/>
          <w:szCs w:val="24"/>
        </w:rPr>
        <w:t>as soon as safely possible</w:t>
      </w:r>
      <w:r w:rsidRPr="003B7E14">
        <w:rPr>
          <w:sz w:val="24"/>
          <w:szCs w:val="24"/>
        </w:rPr>
        <w:t>, no later than the end of the shift</w:t>
      </w:r>
      <w:r w:rsidR="00E51BB2">
        <w:rPr>
          <w:sz w:val="24"/>
          <w:szCs w:val="24"/>
        </w:rPr>
        <w:t xml:space="preserve"> (preferably while </w:t>
      </w:r>
      <w:r w:rsidR="00DE21A2">
        <w:rPr>
          <w:sz w:val="24"/>
          <w:szCs w:val="24"/>
        </w:rPr>
        <w:t>LEO’s and/or EMS are still present).</w:t>
      </w:r>
    </w:p>
    <w:p w14:paraId="50023B62" w14:textId="77777777" w:rsidR="003B7E14" w:rsidRDefault="003B7E14" w:rsidP="00264563">
      <w:pPr>
        <w:numPr>
          <w:ilvl w:val="0"/>
          <w:numId w:val="47"/>
        </w:numPr>
        <w:spacing w:after="0" w:line="240" w:lineRule="auto"/>
        <w:rPr>
          <w:sz w:val="24"/>
          <w:szCs w:val="24"/>
        </w:rPr>
      </w:pPr>
      <w:r w:rsidRPr="003B7E14">
        <w:rPr>
          <w:sz w:val="24"/>
          <w:szCs w:val="24"/>
        </w:rPr>
        <w:t xml:space="preserve">Administrative leadership will determine whether external reporting (licensing, regulatory agencies, or insurance) </w:t>
      </w:r>
      <w:proofErr w:type="gramStart"/>
      <w:r w:rsidRPr="003B7E14">
        <w:rPr>
          <w:sz w:val="24"/>
          <w:szCs w:val="24"/>
        </w:rPr>
        <w:t>is required</w:t>
      </w:r>
      <w:proofErr w:type="gramEnd"/>
      <w:r w:rsidRPr="003B7E14">
        <w:rPr>
          <w:sz w:val="24"/>
          <w:szCs w:val="24"/>
        </w:rPr>
        <w:t>.</w:t>
      </w:r>
    </w:p>
    <w:p w14:paraId="2AD4222A" w14:textId="77777777" w:rsidR="00C074B7" w:rsidRPr="003B7E14" w:rsidRDefault="00C074B7" w:rsidP="00C074B7">
      <w:pPr>
        <w:spacing w:after="0" w:line="240" w:lineRule="auto"/>
        <w:rPr>
          <w:sz w:val="24"/>
          <w:szCs w:val="24"/>
        </w:rPr>
      </w:pPr>
    </w:p>
    <w:p w14:paraId="4607607F" w14:textId="77777777" w:rsidR="003B7E14" w:rsidRPr="00C074B7" w:rsidRDefault="003B7E14" w:rsidP="005C6636">
      <w:pPr>
        <w:spacing w:after="0" w:line="240" w:lineRule="auto"/>
        <w:rPr>
          <w:sz w:val="24"/>
          <w:szCs w:val="24"/>
        </w:rPr>
      </w:pPr>
      <w:r w:rsidRPr="00C074B7">
        <w:rPr>
          <w:sz w:val="24"/>
          <w:szCs w:val="24"/>
        </w:rPr>
        <w:t>Incident Reporting Procedure</w:t>
      </w:r>
    </w:p>
    <w:p w14:paraId="737D2C6F" w14:textId="77777777" w:rsidR="0056512B" w:rsidRDefault="003B7E14" w:rsidP="005C6636">
      <w:pPr>
        <w:spacing w:after="0" w:line="240" w:lineRule="auto"/>
        <w:rPr>
          <w:sz w:val="24"/>
          <w:szCs w:val="24"/>
        </w:rPr>
      </w:pPr>
      <w:r w:rsidRPr="003B7E14">
        <w:rPr>
          <w:sz w:val="24"/>
          <w:szCs w:val="24"/>
        </w:rPr>
        <w:lastRenderedPageBreak/>
        <w:t xml:space="preserve">All incidents, regardless of severity, must </w:t>
      </w:r>
      <w:proofErr w:type="gramStart"/>
      <w:r w:rsidRPr="003B7E14">
        <w:rPr>
          <w:sz w:val="24"/>
          <w:szCs w:val="24"/>
        </w:rPr>
        <w:t>be documented</w:t>
      </w:r>
      <w:proofErr w:type="gramEnd"/>
      <w:r w:rsidRPr="003B7E14">
        <w:rPr>
          <w:sz w:val="24"/>
          <w:szCs w:val="24"/>
        </w:rPr>
        <w:t xml:space="preserve"> on </w:t>
      </w:r>
      <w:r w:rsidRPr="00C074B7">
        <w:rPr>
          <w:sz w:val="24"/>
          <w:szCs w:val="24"/>
        </w:rPr>
        <w:t>an Incident Report Form within 24 hours</w:t>
      </w:r>
      <w:r w:rsidRPr="003B7E14">
        <w:rPr>
          <w:sz w:val="24"/>
          <w:szCs w:val="24"/>
        </w:rPr>
        <w:t xml:space="preserve"> of occurrence.</w:t>
      </w:r>
      <w:r w:rsidRPr="003B7E14">
        <w:rPr>
          <w:sz w:val="24"/>
          <w:szCs w:val="24"/>
        </w:rPr>
        <w:br/>
      </w:r>
    </w:p>
    <w:p w14:paraId="240DD3A9" w14:textId="2CBD4141" w:rsidR="003B7E14" w:rsidRPr="003B7E14" w:rsidRDefault="003B7E14" w:rsidP="005C6636">
      <w:pPr>
        <w:spacing w:after="0" w:line="240" w:lineRule="auto"/>
        <w:rPr>
          <w:sz w:val="24"/>
          <w:szCs w:val="24"/>
        </w:rPr>
      </w:pPr>
      <w:r w:rsidRPr="003B7E14">
        <w:rPr>
          <w:sz w:val="24"/>
          <w:szCs w:val="24"/>
        </w:rPr>
        <w:t>The report must include:</w:t>
      </w:r>
    </w:p>
    <w:p w14:paraId="417DC6F9" w14:textId="345DB84A" w:rsidR="003B7E14" w:rsidRPr="003B7E14" w:rsidRDefault="003B7E14" w:rsidP="00264563">
      <w:pPr>
        <w:numPr>
          <w:ilvl w:val="0"/>
          <w:numId w:val="48"/>
        </w:numPr>
        <w:spacing w:after="0" w:line="240" w:lineRule="auto"/>
        <w:rPr>
          <w:sz w:val="24"/>
          <w:szCs w:val="24"/>
        </w:rPr>
      </w:pPr>
      <w:r w:rsidRPr="003B7E14">
        <w:rPr>
          <w:sz w:val="24"/>
          <w:szCs w:val="24"/>
        </w:rPr>
        <w:t>Date, time, and location of the incident</w:t>
      </w:r>
      <w:r w:rsidR="00E36D19">
        <w:rPr>
          <w:sz w:val="24"/>
          <w:szCs w:val="24"/>
        </w:rPr>
        <w:t>.</w:t>
      </w:r>
    </w:p>
    <w:p w14:paraId="11470A5D" w14:textId="0A73B997" w:rsidR="003B7E14" w:rsidRPr="003B7E14" w:rsidRDefault="003B7E14" w:rsidP="00264563">
      <w:pPr>
        <w:numPr>
          <w:ilvl w:val="0"/>
          <w:numId w:val="48"/>
        </w:numPr>
        <w:spacing w:after="0" w:line="240" w:lineRule="auto"/>
        <w:rPr>
          <w:sz w:val="24"/>
          <w:szCs w:val="24"/>
        </w:rPr>
      </w:pPr>
      <w:r w:rsidRPr="003B7E14">
        <w:rPr>
          <w:sz w:val="24"/>
          <w:szCs w:val="24"/>
        </w:rPr>
        <w:t>Names of all involved individuals and witnesses</w:t>
      </w:r>
      <w:r w:rsidR="00E36D19">
        <w:rPr>
          <w:sz w:val="24"/>
          <w:szCs w:val="24"/>
        </w:rPr>
        <w:t>.</w:t>
      </w:r>
    </w:p>
    <w:p w14:paraId="6D654555" w14:textId="14A38D01" w:rsidR="003B7E14" w:rsidRPr="003B7E14" w:rsidRDefault="003B7E14" w:rsidP="00264563">
      <w:pPr>
        <w:numPr>
          <w:ilvl w:val="0"/>
          <w:numId w:val="48"/>
        </w:numPr>
        <w:spacing w:after="0" w:line="240" w:lineRule="auto"/>
        <w:rPr>
          <w:sz w:val="24"/>
          <w:szCs w:val="24"/>
        </w:rPr>
      </w:pPr>
      <w:r w:rsidRPr="003B7E14">
        <w:rPr>
          <w:sz w:val="24"/>
          <w:szCs w:val="24"/>
        </w:rPr>
        <w:t>Factual, objective description of what occurred</w:t>
      </w:r>
      <w:r w:rsidR="00E36D19">
        <w:rPr>
          <w:sz w:val="24"/>
          <w:szCs w:val="24"/>
        </w:rPr>
        <w:t>.</w:t>
      </w:r>
    </w:p>
    <w:p w14:paraId="6121CCE1" w14:textId="61652D36" w:rsidR="003B7E14" w:rsidRPr="003B7E14" w:rsidRDefault="003B7E14" w:rsidP="00264563">
      <w:pPr>
        <w:numPr>
          <w:ilvl w:val="0"/>
          <w:numId w:val="48"/>
        </w:numPr>
        <w:spacing w:after="0" w:line="240" w:lineRule="auto"/>
        <w:rPr>
          <w:sz w:val="24"/>
          <w:szCs w:val="24"/>
        </w:rPr>
      </w:pPr>
      <w:r w:rsidRPr="003B7E14">
        <w:rPr>
          <w:sz w:val="24"/>
          <w:szCs w:val="24"/>
        </w:rPr>
        <w:t>Actions taken by staff and the outcome</w:t>
      </w:r>
      <w:r w:rsidR="00E36D19">
        <w:rPr>
          <w:sz w:val="24"/>
          <w:szCs w:val="24"/>
        </w:rPr>
        <w:t>.</w:t>
      </w:r>
    </w:p>
    <w:p w14:paraId="68BDCF71" w14:textId="01846642" w:rsidR="003B7E14" w:rsidRPr="003B7E14" w:rsidRDefault="003B7E14" w:rsidP="00264563">
      <w:pPr>
        <w:numPr>
          <w:ilvl w:val="0"/>
          <w:numId w:val="48"/>
        </w:numPr>
        <w:spacing w:after="0" w:line="240" w:lineRule="auto"/>
        <w:rPr>
          <w:sz w:val="24"/>
          <w:szCs w:val="24"/>
        </w:rPr>
      </w:pPr>
      <w:r w:rsidRPr="003B7E14">
        <w:rPr>
          <w:sz w:val="24"/>
          <w:szCs w:val="24"/>
        </w:rPr>
        <w:t>Names of any emergency responders or agencies contacted</w:t>
      </w:r>
      <w:r w:rsidR="00E36D19">
        <w:rPr>
          <w:sz w:val="24"/>
          <w:szCs w:val="24"/>
        </w:rPr>
        <w:t>.</w:t>
      </w:r>
    </w:p>
    <w:p w14:paraId="54CC1DFB" w14:textId="4F53AC32" w:rsidR="003B7E14" w:rsidRPr="003B7E14" w:rsidRDefault="003B7E14" w:rsidP="00264563">
      <w:pPr>
        <w:numPr>
          <w:ilvl w:val="0"/>
          <w:numId w:val="48"/>
        </w:numPr>
        <w:spacing w:after="0" w:line="240" w:lineRule="auto"/>
        <w:rPr>
          <w:sz w:val="24"/>
          <w:szCs w:val="24"/>
        </w:rPr>
      </w:pPr>
      <w:r w:rsidRPr="003B7E14">
        <w:rPr>
          <w:sz w:val="24"/>
          <w:szCs w:val="24"/>
        </w:rPr>
        <w:t>Signature and date of the reporting staff member</w:t>
      </w:r>
      <w:r w:rsidR="00E36D19">
        <w:rPr>
          <w:sz w:val="24"/>
          <w:szCs w:val="24"/>
        </w:rPr>
        <w:t>.</w:t>
      </w:r>
    </w:p>
    <w:p w14:paraId="35A710A8" w14:textId="241E85A7" w:rsidR="003B7E14" w:rsidRDefault="003B7E14" w:rsidP="005C6636">
      <w:pPr>
        <w:spacing w:after="0" w:line="240" w:lineRule="auto"/>
        <w:rPr>
          <w:sz w:val="24"/>
          <w:szCs w:val="24"/>
        </w:rPr>
      </w:pPr>
      <w:r w:rsidRPr="003B7E14">
        <w:rPr>
          <w:sz w:val="24"/>
          <w:szCs w:val="24"/>
        </w:rPr>
        <w:t xml:space="preserve">Reports must </w:t>
      </w:r>
      <w:proofErr w:type="gramStart"/>
      <w:r w:rsidRPr="003B7E14">
        <w:rPr>
          <w:sz w:val="24"/>
          <w:szCs w:val="24"/>
        </w:rPr>
        <w:t>be written</w:t>
      </w:r>
      <w:proofErr w:type="gramEnd"/>
      <w:r w:rsidRPr="003B7E14">
        <w:rPr>
          <w:sz w:val="24"/>
          <w:szCs w:val="24"/>
        </w:rPr>
        <w:t xml:space="preserve"> clearly, professionally, and without speculation or opinion. Completed forms are to </w:t>
      </w:r>
      <w:proofErr w:type="gramStart"/>
      <w:r w:rsidRPr="003B7E14">
        <w:rPr>
          <w:sz w:val="24"/>
          <w:szCs w:val="24"/>
        </w:rPr>
        <w:t>be submitted</w:t>
      </w:r>
      <w:proofErr w:type="gramEnd"/>
      <w:r w:rsidRPr="003B7E14">
        <w:rPr>
          <w:sz w:val="24"/>
          <w:szCs w:val="24"/>
        </w:rPr>
        <w:t xml:space="preserve"> directly to the </w:t>
      </w:r>
      <w:r w:rsidRPr="00C074B7">
        <w:rPr>
          <w:sz w:val="24"/>
          <w:szCs w:val="24"/>
        </w:rPr>
        <w:t>Program Dir</w:t>
      </w:r>
      <w:r w:rsidRPr="0056512B">
        <w:rPr>
          <w:sz w:val="24"/>
          <w:szCs w:val="24"/>
        </w:rPr>
        <w:t>ector</w:t>
      </w:r>
      <w:r w:rsidR="0056512B">
        <w:rPr>
          <w:sz w:val="24"/>
          <w:szCs w:val="24"/>
        </w:rPr>
        <w:t>s</w:t>
      </w:r>
      <w:r w:rsidRPr="003B7E14">
        <w:rPr>
          <w:sz w:val="24"/>
          <w:szCs w:val="24"/>
        </w:rPr>
        <w:t xml:space="preserve"> or designated supervisor for review.</w:t>
      </w:r>
    </w:p>
    <w:p w14:paraId="63AA5992" w14:textId="77777777" w:rsidR="00C074B7" w:rsidRPr="003B7E14" w:rsidRDefault="00C074B7" w:rsidP="005C6636">
      <w:pPr>
        <w:spacing w:after="0" w:line="240" w:lineRule="auto"/>
        <w:rPr>
          <w:sz w:val="24"/>
          <w:szCs w:val="24"/>
        </w:rPr>
      </w:pPr>
    </w:p>
    <w:p w14:paraId="5FF8EAA9" w14:textId="77777777" w:rsidR="00BE2198" w:rsidRPr="00C074B7" w:rsidRDefault="00BE2198" w:rsidP="005C6636">
      <w:pPr>
        <w:spacing w:after="0" w:line="240" w:lineRule="auto"/>
        <w:rPr>
          <w:sz w:val="24"/>
          <w:szCs w:val="24"/>
        </w:rPr>
      </w:pPr>
      <w:r w:rsidRPr="00C074B7">
        <w:rPr>
          <w:sz w:val="24"/>
          <w:szCs w:val="24"/>
        </w:rPr>
        <w:t>Follow-Up and Review</w:t>
      </w:r>
    </w:p>
    <w:p w14:paraId="6B4F41AA" w14:textId="77777777" w:rsidR="00BE2198" w:rsidRPr="00BE2198" w:rsidRDefault="00BE2198" w:rsidP="00264563">
      <w:pPr>
        <w:numPr>
          <w:ilvl w:val="0"/>
          <w:numId w:val="49"/>
        </w:numPr>
        <w:spacing w:after="0" w:line="240" w:lineRule="auto"/>
        <w:rPr>
          <w:sz w:val="24"/>
          <w:szCs w:val="24"/>
        </w:rPr>
      </w:pPr>
      <w:r w:rsidRPr="00BE2198">
        <w:rPr>
          <w:sz w:val="24"/>
          <w:szCs w:val="24"/>
        </w:rPr>
        <w:t xml:space="preserve">Supervisors will review all incident reports promptly to ensure completeness and determine if corrective actions or policy updates </w:t>
      </w:r>
      <w:proofErr w:type="gramStart"/>
      <w:r w:rsidRPr="00BE2198">
        <w:rPr>
          <w:sz w:val="24"/>
          <w:szCs w:val="24"/>
        </w:rPr>
        <w:t>are needed</w:t>
      </w:r>
      <w:proofErr w:type="gramEnd"/>
      <w:r w:rsidRPr="00BE2198">
        <w:rPr>
          <w:sz w:val="24"/>
          <w:szCs w:val="24"/>
        </w:rPr>
        <w:t>.</w:t>
      </w:r>
    </w:p>
    <w:p w14:paraId="5A9702A7" w14:textId="77777777" w:rsidR="00BE2198" w:rsidRPr="00BE2198" w:rsidRDefault="00BE2198" w:rsidP="00264563">
      <w:pPr>
        <w:numPr>
          <w:ilvl w:val="0"/>
          <w:numId w:val="49"/>
        </w:numPr>
        <w:spacing w:after="0" w:line="240" w:lineRule="auto"/>
        <w:rPr>
          <w:sz w:val="24"/>
          <w:szCs w:val="24"/>
        </w:rPr>
      </w:pPr>
      <w:r w:rsidRPr="00BE2198">
        <w:rPr>
          <w:sz w:val="24"/>
          <w:szCs w:val="24"/>
        </w:rPr>
        <w:t xml:space="preserve">A </w:t>
      </w:r>
      <w:r w:rsidRPr="00C074B7">
        <w:rPr>
          <w:sz w:val="24"/>
          <w:szCs w:val="24"/>
        </w:rPr>
        <w:t>debriefing</w:t>
      </w:r>
      <w:r w:rsidRPr="00BE2198">
        <w:rPr>
          <w:sz w:val="24"/>
          <w:szCs w:val="24"/>
        </w:rPr>
        <w:t xml:space="preserve"> may </w:t>
      </w:r>
      <w:proofErr w:type="gramStart"/>
      <w:r w:rsidRPr="00BE2198">
        <w:rPr>
          <w:sz w:val="24"/>
          <w:szCs w:val="24"/>
        </w:rPr>
        <w:t>be scheduled</w:t>
      </w:r>
      <w:proofErr w:type="gramEnd"/>
      <w:r w:rsidRPr="00BE2198">
        <w:rPr>
          <w:sz w:val="24"/>
          <w:szCs w:val="24"/>
        </w:rPr>
        <w:t xml:space="preserve"> with staff to process the event, identify lessons learned, and provide emotional support.</w:t>
      </w:r>
    </w:p>
    <w:p w14:paraId="6E4DB015" w14:textId="77777777" w:rsidR="00BE2198" w:rsidRPr="00BE2198" w:rsidRDefault="00BE2198" w:rsidP="00264563">
      <w:pPr>
        <w:numPr>
          <w:ilvl w:val="0"/>
          <w:numId w:val="49"/>
        </w:numPr>
        <w:spacing w:after="0" w:line="240" w:lineRule="auto"/>
        <w:rPr>
          <w:sz w:val="24"/>
          <w:szCs w:val="24"/>
        </w:rPr>
      </w:pPr>
      <w:r w:rsidRPr="00BE2198">
        <w:rPr>
          <w:sz w:val="24"/>
          <w:szCs w:val="24"/>
        </w:rPr>
        <w:t>Residents involved in or affected by a crisis may receive additional check-ins, safety planning, or referrals to treatment or counseling as needed.</w:t>
      </w:r>
    </w:p>
    <w:p w14:paraId="356919A7" w14:textId="77777777" w:rsidR="00BE2198" w:rsidRDefault="00BE2198" w:rsidP="00264563">
      <w:pPr>
        <w:numPr>
          <w:ilvl w:val="0"/>
          <w:numId w:val="49"/>
        </w:numPr>
        <w:spacing w:after="0" w:line="240" w:lineRule="auto"/>
        <w:rPr>
          <w:sz w:val="24"/>
          <w:szCs w:val="24"/>
        </w:rPr>
      </w:pPr>
      <w:r w:rsidRPr="00BE2198">
        <w:rPr>
          <w:sz w:val="24"/>
          <w:szCs w:val="24"/>
        </w:rPr>
        <w:t xml:space="preserve">Incident reports and follow-up documentation will </w:t>
      </w:r>
      <w:proofErr w:type="gramStart"/>
      <w:r w:rsidRPr="00BE2198">
        <w:rPr>
          <w:sz w:val="24"/>
          <w:szCs w:val="24"/>
        </w:rPr>
        <w:t>be stored</w:t>
      </w:r>
      <w:proofErr w:type="gramEnd"/>
      <w:r w:rsidRPr="00BE2198">
        <w:rPr>
          <w:sz w:val="24"/>
          <w:szCs w:val="24"/>
        </w:rPr>
        <w:t xml:space="preserve"> confidentially in accordance with organizational policy and state law.</w:t>
      </w:r>
    </w:p>
    <w:p w14:paraId="02C30B92" w14:textId="77777777" w:rsidR="0008347E" w:rsidRPr="00BE2198" w:rsidRDefault="0008347E" w:rsidP="0008347E">
      <w:pPr>
        <w:spacing w:after="0" w:line="240" w:lineRule="auto"/>
        <w:rPr>
          <w:sz w:val="24"/>
          <w:szCs w:val="24"/>
        </w:rPr>
      </w:pPr>
    </w:p>
    <w:p w14:paraId="595CE13F" w14:textId="77777777" w:rsidR="00BE2198" w:rsidRPr="0008347E" w:rsidRDefault="00BE2198" w:rsidP="005C6636">
      <w:pPr>
        <w:spacing w:after="0" w:line="240" w:lineRule="auto"/>
        <w:rPr>
          <w:sz w:val="24"/>
          <w:szCs w:val="24"/>
        </w:rPr>
      </w:pPr>
      <w:r w:rsidRPr="0008347E">
        <w:rPr>
          <w:sz w:val="24"/>
          <w:szCs w:val="24"/>
        </w:rPr>
        <w:t>Mandatory Reporting</w:t>
      </w:r>
    </w:p>
    <w:p w14:paraId="5B3A0570" w14:textId="77777777" w:rsidR="00BE2198" w:rsidRPr="00BE2198" w:rsidRDefault="00BE2198" w:rsidP="005C6636">
      <w:pPr>
        <w:spacing w:after="0" w:line="240" w:lineRule="auto"/>
        <w:rPr>
          <w:sz w:val="24"/>
          <w:szCs w:val="24"/>
        </w:rPr>
      </w:pPr>
      <w:r w:rsidRPr="00BE2198">
        <w:rPr>
          <w:sz w:val="24"/>
          <w:szCs w:val="24"/>
        </w:rPr>
        <w:t xml:space="preserve">Staff are </w:t>
      </w:r>
      <w:r w:rsidRPr="0008347E">
        <w:rPr>
          <w:sz w:val="24"/>
          <w:szCs w:val="24"/>
        </w:rPr>
        <w:t>mandated reporters</w:t>
      </w:r>
      <w:r w:rsidRPr="00BE2198">
        <w:rPr>
          <w:sz w:val="24"/>
          <w:szCs w:val="24"/>
        </w:rPr>
        <w:t xml:space="preserve"> and must immediately report suspected abuse, neglect, or exploitation of a resident to the appropriate authorities, as required by state law.</w:t>
      </w:r>
    </w:p>
    <w:p w14:paraId="5BEF9039" w14:textId="77777777" w:rsidR="00BE2198" w:rsidRPr="00BE2198" w:rsidRDefault="00BE2198" w:rsidP="00264563">
      <w:pPr>
        <w:numPr>
          <w:ilvl w:val="0"/>
          <w:numId w:val="50"/>
        </w:numPr>
        <w:spacing w:after="0" w:line="240" w:lineRule="auto"/>
        <w:rPr>
          <w:sz w:val="24"/>
          <w:szCs w:val="24"/>
        </w:rPr>
      </w:pPr>
      <w:r w:rsidRPr="00BE2198">
        <w:rPr>
          <w:sz w:val="24"/>
          <w:szCs w:val="24"/>
        </w:rPr>
        <w:t xml:space="preserve">Reports should </w:t>
      </w:r>
      <w:proofErr w:type="gramStart"/>
      <w:r w:rsidRPr="00BE2198">
        <w:rPr>
          <w:sz w:val="24"/>
          <w:szCs w:val="24"/>
        </w:rPr>
        <w:t>be made</w:t>
      </w:r>
      <w:proofErr w:type="gramEnd"/>
      <w:r w:rsidRPr="00BE2198">
        <w:rPr>
          <w:sz w:val="24"/>
          <w:szCs w:val="24"/>
        </w:rPr>
        <w:t xml:space="preserve"> to both the Program Director and the appropriate protective services agency.</w:t>
      </w:r>
    </w:p>
    <w:p w14:paraId="107CC230" w14:textId="77777777" w:rsidR="00BE2198" w:rsidRDefault="00BE2198" w:rsidP="00264563">
      <w:pPr>
        <w:numPr>
          <w:ilvl w:val="0"/>
          <w:numId w:val="50"/>
        </w:numPr>
        <w:spacing w:after="0" w:line="240" w:lineRule="auto"/>
        <w:rPr>
          <w:sz w:val="24"/>
          <w:szCs w:val="24"/>
        </w:rPr>
      </w:pPr>
      <w:r w:rsidRPr="00BE2198">
        <w:rPr>
          <w:sz w:val="24"/>
          <w:szCs w:val="24"/>
        </w:rPr>
        <w:t xml:space="preserve">Documentation of the report must </w:t>
      </w:r>
      <w:proofErr w:type="gramStart"/>
      <w:r w:rsidRPr="00BE2198">
        <w:rPr>
          <w:sz w:val="24"/>
          <w:szCs w:val="24"/>
        </w:rPr>
        <w:t>be maintained</w:t>
      </w:r>
      <w:proofErr w:type="gramEnd"/>
      <w:r w:rsidRPr="00BE2198">
        <w:rPr>
          <w:sz w:val="24"/>
          <w:szCs w:val="24"/>
        </w:rPr>
        <w:t xml:space="preserve"> confidentially.</w:t>
      </w:r>
    </w:p>
    <w:p w14:paraId="7835BD43" w14:textId="77777777" w:rsidR="0008347E" w:rsidRPr="00BE2198" w:rsidRDefault="0008347E" w:rsidP="0008347E">
      <w:pPr>
        <w:spacing w:after="0" w:line="240" w:lineRule="auto"/>
        <w:rPr>
          <w:sz w:val="24"/>
          <w:szCs w:val="24"/>
        </w:rPr>
      </w:pPr>
    </w:p>
    <w:p w14:paraId="765D96DA" w14:textId="77777777" w:rsidR="00737144" w:rsidRPr="0008347E" w:rsidRDefault="00737144" w:rsidP="005C6636">
      <w:pPr>
        <w:spacing w:after="0" w:line="240" w:lineRule="auto"/>
        <w:rPr>
          <w:sz w:val="24"/>
          <w:szCs w:val="24"/>
        </w:rPr>
      </w:pPr>
      <w:r w:rsidRPr="0008347E">
        <w:rPr>
          <w:sz w:val="24"/>
          <w:szCs w:val="24"/>
        </w:rPr>
        <w:t>Staff Conduct During and After a Crisis</w:t>
      </w:r>
    </w:p>
    <w:p w14:paraId="7F71280C" w14:textId="77777777" w:rsidR="00737144" w:rsidRPr="00737144" w:rsidRDefault="00737144" w:rsidP="00264563">
      <w:pPr>
        <w:numPr>
          <w:ilvl w:val="0"/>
          <w:numId w:val="51"/>
        </w:numPr>
        <w:spacing w:after="0" w:line="240" w:lineRule="auto"/>
        <w:rPr>
          <w:sz w:val="24"/>
          <w:szCs w:val="24"/>
        </w:rPr>
      </w:pPr>
      <w:r w:rsidRPr="00737144">
        <w:rPr>
          <w:sz w:val="24"/>
          <w:szCs w:val="24"/>
        </w:rPr>
        <w:t xml:space="preserve">Maintain professionalism, composure, and compassion </w:t>
      </w:r>
      <w:proofErr w:type="gramStart"/>
      <w:r w:rsidRPr="00737144">
        <w:rPr>
          <w:sz w:val="24"/>
          <w:szCs w:val="24"/>
        </w:rPr>
        <w:t>at all times</w:t>
      </w:r>
      <w:proofErr w:type="gramEnd"/>
      <w:r w:rsidRPr="00737144">
        <w:rPr>
          <w:sz w:val="24"/>
          <w:szCs w:val="24"/>
        </w:rPr>
        <w:t>.</w:t>
      </w:r>
    </w:p>
    <w:p w14:paraId="331A4221" w14:textId="77777777" w:rsidR="00737144" w:rsidRPr="00737144" w:rsidRDefault="00737144" w:rsidP="00264563">
      <w:pPr>
        <w:numPr>
          <w:ilvl w:val="0"/>
          <w:numId w:val="51"/>
        </w:numPr>
        <w:spacing w:after="0" w:line="240" w:lineRule="auto"/>
        <w:rPr>
          <w:sz w:val="24"/>
          <w:szCs w:val="24"/>
        </w:rPr>
      </w:pPr>
      <w:r w:rsidRPr="00737144">
        <w:rPr>
          <w:sz w:val="24"/>
          <w:szCs w:val="24"/>
        </w:rPr>
        <w:t>Avoid gossip, speculation, or sharing details with other residents or unauthorized staff.</w:t>
      </w:r>
    </w:p>
    <w:p w14:paraId="1167C9E0" w14:textId="77777777" w:rsidR="00737144" w:rsidRPr="00737144" w:rsidRDefault="00737144" w:rsidP="00264563">
      <w:pPr>
        <w:numPr>
          <w:ilvl w:val="0"/>
          <w:numId w:val="51"/>
        </w:numPr>
        <w:spacing w:after="0" w:line="240" w:lineRule="auto"/>
        <w:rPr>
          <w:sz w:val="24"/>
          <w:szCs w:val="24"/>
        </w:rPr>
      </w:pPr>
      <w:r w:rsidRPr="00737144">
        <w:rPr>
          <w:sz w:val="24"/>
          <w:szCs w:val="24"/>
        </w:rPr>
        <w:t>Participate in required debriefing and training following an incident.</w:t>
      </w:r>
    </w:p>
    <w:p w14:paraId="55B860B4" w14:textId="77777777" w:rsidR="00737144" w:rsidRDefault="00737144" w:rsidP="00264563">
      <w:pPr>
        <w:numPr>
          <w:ilvl w:val="0"/>
          <w:numId w:val="51"/>
        </w:numPr>
        <w:spacing w:after="0" w:line="240" w:lineRule="auto"/>
        <w:rPr>
          <w:sz w:val="24"/>
          <w:szCs w:val="24"/>
        </w:rPr>
      </w:pPr>
      <w:r w:rsidRPr="00737144">
        <w:rPr>
          <w:sz w:val="24"/>
          <w:szCs w:val="24"/>
        </w:rPr>
        <w:t>Reflect on crisis response performance to support continuous improvement and preparedness.</w:t>
      </w:r>
    </w:p>
    <w:p w14:paraId="29CC331A" w14:textId="77777777" w:rsidR="00BA2C2E" w:rsidRPr="00737144" w:rsidRDefault="00BA2C2E" w:rsidP="00BA2C2E">
      <w:pPr>
        <w:spacing w:after="0" w:line="240" w:lineRule="auto"/>
        <w:rPr>
          <w:sz w:val="24"/>
          <w:szCs w:val="24"/>
        </w:rPr>
      </w:pPr>
    </w:p>
    <w:p w14:paraId="1CB9543B" w14:textId="77777777" w:rsidR="00A45C9B" w:rsidRPr="00BA2C2E" w:rsidRDefault="00A45C9B" w:rsidP="005C6636">
      <w:pPr>
        <w:spacing w:after="0" w:line="240" w:lineRule="auto"/>
        <w:rPr>
          <w:sz w:val="24"/>
          <w:szCs w:val="24"/>
        </w:rPr>
      </w:pPr>
      <w:r w:rsidRPr="00BA2C2E">
        <w:rPr>
          <w:sz w:val="24"/>
          <w:szCs w:val="24"/>
        </w:rPr>
        <w:t>Training and Preparedness</w:t>
      </w:r>
    </w:p>
    <w:p w14:paraId="0CE129F6" w14:textId="77777777" w:rsidR="00A45C9B" w:rsidRPr="00A45C9B" w:rsidRDefault="00A45C9B" w:rsidP="005C6636">
      <w:pPr>
        <w:spacing w:after="0" w:line="240" w:lineRule="auto"/>
        <w:rPr>
          <w:sz w:val="24"/>
          <w:szCs w:val="24"/>
        </w:rPr>
      </w:pPr>
      <w:r w:rsidRPr="00A45C9B">
        <w:rPr>
          <w:sz w:val="24"/>
          <w:szCs w:val="24"/>
        </w:rPr>
        <w:t>All staff will receive crisis response and incident reporting training upon hire and annually thereafter. Training will include:</w:t>
      </w:r>
    </w:p>
    <w:p w14:paraId="351383A1" w14:textId="1808A993" w:rsidR="00A45C9B" w:rsidRPr="00A45C9B" w:rsidRDefault="00A45C9B" w:rsidP="00264563">
      <w:pPr>
        <w:numPr>
          <w:ilvl w:val="0"/>
          <w:numId w:val="52"/>
        </w:numPr>
        <w:spacing w:after="0" w:line="240" w:lineRule="auto"/>
        <w:rPr>
          <w:sz w:val="24"/>
          <w:szCs w:val="24"/>
        </w:rPr>
      </w:pPr>
      <w:r w:rsidRPr="00A45C9B">
        <w:rPr>
          <w:sz w:val="24"/>
          <w:szCs w:val="24"/>
        </w:rPr>
        <w:t>Emergency procedures and evacuation routes</w:t>
      </w:r>
      <w:r w:rsidR="00E14B43">
        <w:rPr>
          <w:sz w:val="24"/>
          <w:szCs w:val="24"/>
        </w:rPr>
        <w:t>.</w:t>
      </w:r>
    </w:p>
    <w:p w14:paraId="48AD9958" w14:textId="1F5E2FC4" w:rsidR="00A45C9B" w:rsidRPr="00A45C9B" w:rsidRDefault="00A45C9B" w:rsidP="00264563">
      <w:pPr>
        <w:numPr>
          <w:ilvl w:val="0"/>
          <w:numId w:val="52"/>
        </w:numPr>
        <w:spacing w:after="0" w:line="240" w:lineRule="auto"/>
        <w:rPr>
          <w:sz w:val="24"/>
          <w:szCs w:val="24"/>
        </w:rPr>
      </w:pPr>
      <w:r w:rsidRPr="00A45C9B">
        <w:rPr>
          <w:sz w:val="24"/>
          <w:szCs w:val="24"/>
        </w:rPr>
        <w:t>De-escalation and trauma-informed intervention</w:t>
      </w:r>
      <w:r w:rsidR="00E14B43">
        <w:rPr>
          <w:sz w:val="24"/>
          <w:szCs w:val="24"/>
        </w:rPr>
        <w:t>.</w:t>
      </w:r>
    </w:p>
    <w:p w14:paraId="46E0A759" w14:textId="7B5B30FD" w:rsidR="00A45C9B" w:rsidRPr="00A45C9B" w:rsidRDefault="00A45C9B" w:rsidP="00264563">
      <w:pPr>
        <w:numPr>
          <w:ilvl w:val="0"/>
          <w:numId w:val="52"/>
        </w:numPr>
        <w:spacing w:after="0" w:line="240" w:lineRule="auto"/>
        <w:rPr>
          <w:sz w:val="24"/>
          <w:szCs w:val="24"/>
        </w:rPr>
      </w:pPr>
      <w:r w:rsidRPr="00A45C9B">
        <w:rPr>
          <w:sz w:val="24"/>
          <w:szCs w:val="24"/>
        </w:rPr>
        <w:t>CPR, first aid, and overdose response</w:t>
      </w:r>
      <w:r w:rsidR="00E14B43">
        <w:rPr>
          <w:sz w:val="24"/>
          <w:szCs w:val="24"/>
        </w:rPr>
        <w:t>.</w:t>
      </w:r>
    </w:p>
    <w:p w14:paraId="3380EE21" w14:textId="7473625A" w:rsidR="00A45C9B" w:rsidRPr="00A45C9B" w:rsidRDefault="00A45C9B" w:rsidP="00264563">
      <w:pPr>
        <w:numPr>
          <w:ilvl w:val="0"/>
          <w:numId w:val="52"/>
        </w:numPr>
        <w:spacing w:after="0" w:line="240" w:lineRule="auto"/>
        <w:rPr>
          <w:sz w:val="24"/>
          <w:szCs w:val="24"/>
        </w:rPr>
      </w:pPr>
      <w:r w:rsidRPr="00A45C9B">
        <w:rPr>
          <w:sz w:val="24"/>
          <w:szCs w:val="24"/>
        </w:rPr>
        <w:lastRenderedPageBreak/>
        <w:t>Use of Naloxone (Narcan)</w:t>
      </w:r>
      <w:r w:rsidR="00E14B43">
        <w:rPr>
          <w:sz w:val="24"/>
          <w:szCs w:val="24"/>
        </w:rPr>
        <w:t>.</w:t>
      </w:r>
    </w:p>
    <w:p w14:paraId="743C37EF" w14:textId="09910E0F" w:rsidR="00A45C9B" w:rsidRPr="00A45C9B" w:rsidRDefault="00A45C9B" w:rsidP="00264563">
      <w:pPr>
        <w:numPr>
          <w:ilvl w:val="0"/>
          <w:numId w:val="52"/>
        </w:numPr>
        <w:spacing w:after="0" w:line="240" w:lineRule="auto"/>
        <w:rPr>
          <w:sz w:val="24"/>
          <w:szCs w:val="24"/>
        </w:rPr>
      </w:pPr>
      <w:r w:rsidRPr="00A45C9B">
        <w:rPr>
          <w:sz w:val="24"/>
          <w:szCs w:val="24"/>
        </w:rPr>
        <w:t>Completion of incident documentation</w:t>
      </w:r>
      <w:r w:rsidR="00E14B43">
        <w:rPr>
          <w:sz w:val="24"/>
          <w:szCs w:val="24"/>
        </w:rPr>
        <w:t>.</w:t>
      </w:r>
    </w:p>
    <w:p w14:paraId="453AC4C2" w14:textId="1CD51690" w:rsidR="00A45C9B" w:rsidRPr="00A45C9B" w:rsidRDefault="00A45C9B" w:rsidP="00264563">
      <w:pPr>
        <w:numPr>
          <w:ilvl w:val="0"/>
          <w:numId w:val="52"/>
        </w:numPr>
        <w:spacing w:after="0" w:line="240" w:lineRule="auto"/>
        <w:rPr>
          <w:sz w:val="24"/>
          <w:szCs w:val="24"/>
        </w:rPr>
      </w:pPr>
      <w:r w:rsidRPr="00A45C9B">
        <w:rPr>
          <w:sz w:val="24"/>
          <w:szCs w:val="24"/>
        </w:rPr>
        <w:t>Communication and coordination protocols</w:t>
      </w:r>
      <w:r w:rsidR="00E14B43">
        <w:rPr>
          <w:sz w:val="24"/>
          <w:szCs w:val="24"/>
        </w:rPr>
        <w:t>.</w:t>
      </w:r>
    </w:p>
    <w:p w14:paraId="7A9B26E8" w14:textId="77777777" w:rsidR="00A45C9B" w:rsidRDefault="00A45C9B" w:rsidP="005C6636">
      <w:pPr>
        <w:spacing w:after="0" w:line="240" w:lineRule="auto"/>
        <w:rPr>
          <w:sz w:val="24"/>
          <w:szCs w:val="24"/>
        </w:rPr>
      </w:pPr>
      <w:r w:rsidRPr="00A45C9B">
        <w:rPr>
          <w:sz w:val="24"/>
          <w:szCs w:val="24"/>
        </w:rPr>
        <w:t>Regular drills and reviews ensure all staff are confident in responding effectively to emergencies.</w:t>
      </w:r>
    </w:p>
    <w:p w14:paraId="0AF861EA" w14:textId="77777777" w:rsidR="00BA2C2E" w:rsidRPr="00A45C9B" w:rsidRDefault="00BA2C2E" w:rsidP="005C6636">
      <w:pPr>
        <w:spacing w:after="0" w:line="240" w:lineRule="auto"/>
        <w:rPr>
          <w:sz w:val="24"/>
          <w:szCs w:val="24"/>
        </w:rPr>
      </w:pPr>
    </w:p>
    <w:p w14:paraId="50233058" w14:textId="77777777" w:rsidR="00A45C9B" w:rsidRPr="00BA2C2E" w:rsidRDefault="00A45C9B" w:rsidP="005C6636">
      <w:pPr>
        <w:spacing w:after="0" w:line="240" w:lineRule="auto"/>
        <w:rPr>
          <w:sz w:val="24"/>
          <w:szCs w:val="24"/>
        </w:rPr>
      </w:pPr>
      <w:r w:rsidRPr="00BA2C2E">
        <w:rPr>
          <w:sz w:val="24"/>
          <w:szCs w:val="24"/>
        </w:rPr>
        <w:t>Commitment to Safety and Integrity</w:t>
      </w:r>
    </w:p>
    <w:p w14:paraId="71027203" w14:textId="04F61155" w:rsidR="00A45C9B" w:rsidRPr="00A45C9B" w:rsidRDefault="00A45C9B" w:rsidP="005C6636">
      <w:pPr>
        <w:spacing w:after="0" w:line="240" w:lineRule="auto"/>
        <w:rPr>
          <w:sz w:val="24"/>
          <w:szCs w:val="24"/>
        </w:rPr>
      </w:pPr>
      <w:r w:rsidRPr="00A45C9B">
        <w:rPr>
          <w:sz w:val="24"/>
          <w:szCs w:val="24"/>
        </w:rPr>
        <w:t xml:space="preserve">The way staff </w:t>
      </w:r>
      <w:proofErr w:type="gramStart"/>
      <w:r w:rsidRPr="00A45C9B">
        <w:rPr>
          <w:sz w:val="24"/>
          <w:szCs w:val="24"/>
        </w:rPr>
        <w:t>handle</w:t>
      </w:r>
      <w:proofErr w:type="gramEnd"/>
      <w:r w:rsidRPr="00A45C9B">
        <w:rPr>
          <w:sz w:val="24"/>
          <w:szCs w:val="24"/>
        </w:rPr>
        <w:t xml:space="preserve"> crises reflects the values of our recovery community</w:t>
      </w:r>
      <w:r w:rsidR="00090BEF" w:rsidRPr="00090BEF">
        <w:rPr>
          <w:sz w:val="24"/>
          <w:szCs w:val="24"/>
        </w:rPr>
        <w:t xml:space="preserve">; </w:t>
      </w:r>
      <w:r w:rsidRPr="00090BEF">
        <w:rPr>
          <w:sz w:val="24"/>
          <w:szCs w:val="24"/>
        </w:rPr>
        <w:t>safety, compassion, and accountability</w:t>
      </w:r>
      <w:r w:rsidRPr="00A45C9B">
        <w:rPr>
          <w:sz w:val="24"/>
          <w:szCs w:val="24"/>
        </w:rPr>
        <w:t xml:space="preserve">. By following this policy, staff protect not only the physical safety of </w:t>
      </w:r>
      <w:r w:rsidR="005F5184">
        <w:rPr>
          <w:sz w:val="24"/>
          <w:szCs w:val="24"/>
        </w:rPr>
        <w:t>our</w:t>
      </w:r>
      <w:r w:rsidRPr="00A45C9B">
        <w:rPr>
          <w:sz w:val="24"/>
          <w:szCs w:val="24"/>
        </w:rPr>
        <w:t xml:space="preserve"> home but also the emotional trust that sustains recovery. Every crisis is an opportunity to demonstrate calm leadership, professionalism, and care for the people we serve.</w:t>
      </w:r>
    </w:p>
    <w:p w14:paraId="07DF47C7" w14:textId="77777777" w:rsidR="00CF62E4" w:rsidRPr="00036344" w:rsidRDefault="00CF62E4" w:rsidP="005C6636">
      <w:pPr>
        <w:spacing w:after="0" w:line="240" w:lineRule="auto"/>
        <w:rPr>
          <w:sz w:val="24"/>
          <w:szCs w:val="24"/>
        </w:rPr>
      </w:pPr>
    </w:p>
    <w:p w14:paraId="3191C4FB" w14:textId="77777777" w:rsidR="00CC4E71" w:rsidRPr="00036344" w:rsidRDefault="003D2434" w:rsidP="005C6636">
      <w:pPr>
        <w:spacing w:after="0" w:line="240" w:lineRule="auto"/>
        <w:rPr>
          <w:sz w:val="24"/>
          <w:szCs w:val="24"/>
        </w:rPr>
      </w:pPr>
      <w:r w:rsidRPr="00036344">
        <w:rPr>
          <w:sz w:val="24"/>
          <w:szCs w:val="24"/>
        </w:rPr>
        <w:br w:type="page"/>
      </w:r>
    </w:p>
    <w:p w14:paraId="403E8F13" w14:textId="77777777" w:rsidR="00CC4E71" w:rsidRPr="003E4BD2" w:rsidRDefault="003D2434" w:rsidP="005C6636">
      <w:pPr>
        <w:pStyle w:val="Heading1"/>
        <w:spacing w:before="0" w:line="240" w:lineRule="auto"/>
        <w:rPr>
          <w:rFonts w:asciiTheme="minorHAnsi" w:hAnsiTheme="minorHAnsi"/>
          <w:color w:val="265898" w:themeColor="text2" w:themeTint="E6"/>
          <w:sz w:val="24"/>
          <w:szCs w:val="24"/>
        </w:rPr>
      </w:pPr>
      <w:r w:rsidRPr="003E4BD2">
        <w:rPr>
          <w:rFonts w:asciiTheme="minorHAnsi" w:hAnsiTheme="minorHAnsi"/>
          <w:color w:val="265898" w:themeColor="text2" w:themeTint="E6"/>
          <w:sz w:val="24"/>
          <w:szCs w:val="24"/>
        </w:rPr>
        <w:lastRenderedPageBreak/>
        <w:t>Part 3: Policies &amp; Compliance</w:t>
      </w:r>
    </w:p>
    <w:p w14:paraId="3B03A717"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14. Medication &amp; Health Policy</w:t>
      </w:r>
    </w:p>
    <w:p w14:paraId="162DF95F" w14:textId="23F2E9EC" w:rsidR="00CC4E71" w:rsidRDefault="003D2434" w:rsidP="005C6636">
      <w:pPr>
        <w:spacing w:after="0" w:line="240" w:lineRule="auto"/>
        <w:rPr>
          <w:sz w:val="24"/>
          <w:szCs w:val="24"/>
        </w:rPr>
      </w:pPr>
      <w:r w:rsidRPr="00036344">
        <w:rPr>
          <w:sz w:val="24"/>
          <w:szCs w:val="24"/>
        </w:rPr>
        <w:t xml:space="preserve">Residents are responsible for taking their own prescribed medications unless otherwise arranged. All medications must </w:t>
      </w:r>
      <w:proofErr w:type="gramStart"/>
      <w:r w:rsidRPr="00036344">
        <w:rPr>
          <w:sz w:val="24"/>
          <w:szCs w:val="24"/>
        </w:rPr>
        <w:t>be stored</w:t>
      </w:r>
      <w:proofErr w:type="gramEnd"/>
      <w:r w:rsidRPr="00036344">
        <w:rPr>
          <w:sz w:val="24"/>
          <w:szCs w:val="24"/>
        </w:rPr>
        <w:t xml:space="preserve"> securely. Misuse or sharing of medication is grounds for dismissal.</w:t>
      </w:r>
      <w:r w:rsidR="003E5B45">
        <w:rPr>
          <w:sz w:val="24"/>
          <w:szCs w:val="24"/>
        </w:rPr>
        <w:t xml:space="preserve"> Secure lockboxes </w:t>
      </w:r>
      <w:r w:rsidR="0003713E">
        <w:rPr>
          <w:sz w:val="24"/>
          <w:szCs w:val="24"/>
        </w:rPr>
        <w:t>are available for individual use.</w:t>
      </w:r>
    </w:p>
    <w:p w14:paraId="65CDAABB" w14:textId="77777777" w:rsidR="00090BEF" w:rsidRPr="00036344" w:rsidRDefault="00090BEF" w:rsidP="005C6636">
      <w:pPr>
        <w:spacing w:after="0" w:line="240" w:lineRule="auto"/>
        <w:rPr>
          <w:sz w:val="24"/>
          <w:szCs w:val="24"/>
        </w:rPr>
      </w:pPr>
    </w:p>
    <w:p w14:paraId="7CC46715" w14:textId="77777777" w:rsidR="00CC4E71" w:rsidRPr="00036344" w:rsidRDefault="003D243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15. Relapse Response &amp; Re-Entry</w:t>
      </w:r>
    </w:p>
    <w:p w14:paraId="15B38BF7" w14:textId="4234238A" w:rsidR="00CC4E71" w:rsidRDefault="003D2434" w:rsidP="005C6636">
      <w:pPr>
        <w:spacing w:after="0" w:line="240" w:lineRule="auto"/>
        <w:rPr>
          <w:sz w:val="24"/>
          <w:szCs w:val="24"/>
        </w:rPr>
      </w:pPr>
      <w:r w:rsidRPr="00036344">
        <w:rPr>
          <w:sz w:val="24"/>
          <w:szCs w:val="24"/>
        </w:rPr>
        <w:t xml:space="preserve">If a relapse occurs, the safety of the community is the top priority. Residents may </w:t>
      </w:r>
      <w:proofErr w:type="gramStart"/>
      <w:r w:rsidRPr="00036344">
        <w:rPr>
          <w:sz w:val="24"/>
          <w:szCs w:val="24"/>
        </w:rPr>
        <w:t>be asked</w:t>
      </w:r>
      <w:proofErr w:type="gramEnd"/>
      <w:r w:rsidRPr="00036344">
        <w:rPr>
          <w:sz w:val="24"/>
          <w:szCs w:val="24"/>
        </w:rPr>
        <w:t xml:space="preserve"> to leave immediately, but supportive referrals to treatment will </w:t>
      </w:r>
      <w:proofErr w:type="gramStart"/>
      <w:r w:rsidRPr="00036344">
        <w:rPr>
          <w:sz w:val="24"/>
          <w:szCs w:val="24"/>
        </w:rPr>
        <w:t>be offered</w:t>
      </w:r>
      <w:proofErr w:type="gramEnd"/>
      <w:r w:rsidRPr="00036344">
        <w:rPr>
          <w:sz w:val="24"/>
          <w:szCs w:val="24"/>
        </w:rPr>
        <w:t xml:space="preserve">. In </w:t>
      </w:r>
      <w:proofErr w:type="gramStart"/>
      <w:r w:rsidRPr="00036344">
        <w:rPr>
          <w:sz w:val="24"/>
          <w:szCs w:val="24"/>
        </w:rPr>
        <w:t>some</w:t>
      </w:r>
      <w:proofErr w:type="gramEnd"/>
      <w:r w:rsidRPr="00036344">
        <w:rPr>
          <w:sz w:val="24"/>
          <w:szCs w:val="24"/>
        </w:rPr>
        <w:t xml:space="preserve"> cases, re-entry into </w:t>
      </w:r>
      <w:r w:rsidR="005F5184">
        <w:rPr>
          <w:sz w:val="24"/>
          <w:szCs w:val="24"/>
        </w:rPr>
        <w:t>our</w:t>
      </w:r>
      <w:r w:rsidRPr="00036344">
        <w:rPr>
          <w:sz w:val="24"/>
          <w:szCs w:val="24"/>
        </w:rPr>
        <w:t xml:space="preserve"> home </w:t>
      </w:r>
      <w:r w:rsidR="0003713E">
        <w:rPr>
          <w:sz w:val="24"/>
          <w:szCs w:val="24"/>
        </w:rPr>
        <w:t>will</w:t>
      </w:r>
      <w:r w:rsidRPr="00036344">
        <w:rPr>
          <w:sz w:val="24"/>
          <w:szCs w:val="24"/>
        </w:rPr>
        <w:t xml:space="preserve"> be possible following completion of a treatment program.</w:t>
      </w:r>
    </w:p>
    <w:p w14:paraId="26F17C66" w14:textId="77777777" w:rsidR="00090BEF" w:rsidRPr="00036344" w:rsidRDefault="00090BEF" w:rsidP="005C6636">
      <w:pPr>
        <w:spacing w:after="0" w:line="240" w:lineRule="auto"/>
        <w:rPr>
          <w:sz w:val="24"/>
          <w:szCs w:val="24"/>
        </w:rPr>
      </w:pPr>
    </w:p>
    <w:p w14:paraId="2F33266B" w14:textId="102A7C8B"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 xml:space="preserve">16. </w:t>
      </w:r>
      <w:r w:rsidR="0053495A" w:rsidRPr="00036344">
        <w:rPr>
          <w:rFonts w:asciiTheme="minorHAnsi" w:hAnsiTheme="minorHAnsi"/>
          <w:color w:val="auto"/>
          <w:sz w:val="24"/>
          <w:szCs w:val="24"/>
        </w:rPr>
        <w:t>Visitors</w:t>
      </w:r>
      <w:r w:rsidRPr="00036344">
        <w:rPr>
          <w:rFonts w:asciiTheme="minorHAnsi" w:hAnsiTheme="minorHAnsi"/>
          <w:color w:val="auto"/>
          <w:sz w:val="24"/>
          <w:szCs w:val="24"/>
        </w:rPr>
        <w:t>, Passes, &amp; Curfew</w:t>
      </w:r>
    </w:p>
    <w:p w14:paraId="3AD8FDD1" w14:textId="77777777" w:rsidR="002724A9" w:rsidRPr="002724A9" w:rsidRDefault="002724A9" w:rsidP="005C6636">
      <w:pPr>
        <w:spacing w:after="0" w:line="240" w:lineRule="auto"/>
        <w:rPr>
          <w:b/>
          <w:bCs/>
          <w:sz w:val="24"/>
          <w:szCs w:val="24"/>
        </w:rPr>
      </w:pPr>
      <w:r w:rsidRPr="002724A9">
        <w:rPr>
          <w:b/>
          <w:bCs/>
          <w:sz w:val="24"/>
          <w:szCs w:val="24"/>
        </w:rPr>
        <w:t>Purpose</w:t>
      </w:r>
    </w:p>
    <w:p w14:paraId="318E10B8" w14:textId="0580F71A" w:rsidR="002724A9" w:rsidRPr="002724A9" w:rsidRDefault="002724A9" w:rsidP="005C6636">
      <w:pPr>
        <w:spacing w:after="0" w:line="240" w:lineRule="auto"/>
        <w:rPr>
          <w:sz w:val="24"/>
          <w:szCs w:val="24"/>
        </w:rPr>
      </w:pPr>
      <w:r w:rsidRPr="002724A9">
        <w:rPr>
          <w:sz w:val="24"/>
          <w:szCs w:val="24"/>
        </w:rPr>
        <w:t xml:space="preserve">The Visitors, Passes, and Curfew policy </w:t>
      </w:r>
      <w:proofErr w:type="gramStart"/>
      <w:r w:rsidRPr="002724A9">
        <w:rPr>
          <w:sz w:val="24"/>
          <w:szCs w:val="24"/>
        </w:rPr>
        <w:t>is designed</w:t>
      </w:r>
      <w:proofErr w:type="gramEnd"/>
      <w:r w:rsidRPr="002724A9">
        <w:rPr>
          <w:sz w:val="24"/>
          <w:szCs w:val="24"/>
        </w:rPr>
        <w:t xml:space="preserve"> to protect the safety, structure, and recovery environment of </w:t>
      </w:r>
      <w:r w:rsidR="00331B4D">
        <w:rPr>
          <w:sz w:val="24"/>
          <w:szCs w:val="24"/>
        </w:rPr>
        <w:t>our</w:t>
      </w:r>
      <w:r w:rsidRPr="002724A9">
        <w:rPr>
          <w:sz w:val="24"/>
          <w:szCs w:val="24"/>
        </w:rPr>
        <w:t xml:space="preserve"> home. Recovery requires consistency, accountability, and healthy boundaries. These guidelines help residents balance community involvement and personal freedom with the responsibilities of maintaining sobriety and mutual respect within </w:t>
      </w:r>
      <w:r w:rsidR="005F5184">
        <w:rPr>
          <w:sz w:val="24"/>
          <w:szCs w:val="24"/>
        </w:rPr>
        <w:t>our</w:t>
      </w:r>
      <w:r w:rsidRPr="002724A9">
        <w:rPr>
          <w:sz w:val="24"/>
          <w:szCs w:val="24"/>
        </w:rPr>
        <w:t xml:space="preserve"> home.</w:t>
      </w:r>
    </w:p>
    <w:p w14:paraId="15917DB5" w14:textId="0069D5FF" w:rsidR="002724A9" w:rsidRDefault="002724A9" w:rsidP="005C6636">
      <w:pPr>
        <w:spacing w:after="0" w:line="240" w:lineRule="auto"/>
        <w:rPr>
          <w:sz w:val="24"/>
          <w:szCs w:val="24"/>
        </w:rPr>
      </w:pPr>
      <w:r w:rsidRPr="002724A9">
        <w:rPr>
          <w:sz w:val="24"/>
          <w:szCs w:val="24"/>
        </w:rPr>
        <w:t xml:space="preserve">Residents are welcome to maintain healthy relationships with family, friends, and recovery supports, provided these interactions align with </w:t>
      </w:r>
      <w:r w:rsidR="005F5184">
        <w:rPr>
          <w:sz w:val="24"/>
          <w:szCs w:val="24"/>
        </w:rPr>
        <w:t>our</w:t>
      </w:r>
      <w:r w:rsidRPr="002724A9">
        <w:rPr>
          <w:sz w:val="24"/>
          <w:szCs w:val="24"/>
        </w:rPr>
        <w:t xml:space="preserve"> home’s mission of safety and sobriety.</w:t>
      </w:r>
    </w:p>
    <w:p w14:paraId="7B711061" w14:textId="77777777" w:rsidR="00DA4B21" w:rsidRPr="002724A9" w:rsidRDefault="00DA4B21" w:rsidP="005C6636">
      <w:pPr>
        <w:spacing w:after="0" w:line="240" w:lineRule="auto"/>
        <w:rPr>
          <w:sz w:val="24"/>
          <w:szCs w:val="24"/>
        </w:rPr>
      </w:pPr>
    </w:p>
    <w:p w14:paraId="099037BD" w14:textId="77777777" w:rsidR="002724A9" w:rsidRPr="00DA4B21" w:rsidRDefault="002724A9" w:rsidP="005C6636">
      <w:pPr>
        <w:spacing w:after="0" w:line="240" w:lineRule="auto"/>
        <w:rPr>
          <w:sz w:val="24"/>
          <w:szCs w:val="24"/>
        </w:rPr>
      </w:pPr>
      <w:r w:rsidRPr="00DA4B21">
        <w:rPr>
          <w:sz w:val="24"/>
          <w:szCs w:val="24"/>
        </w:rPr>
        <w:t>General Guidelines</w:t>
      </w:r>
    </w:p>
    <w:p w14:paraId="7CB6FCDD" w14:textId="77777777" w:rsidR="002724A9" w:rsidRPr="002724A9" w:rsidRDefault="002724A9" w:rsidP="00264563">
      <w:pPr>
        <w:numPr>
          <w:ilvl w:val="0"/>
          <w:numId w:val="53"/>
        </w:numPr>
        <w:spacing w:after="0" w:line="240" w:lineRule="auto"/>
        <w:rPr>
          <w:sz w:val="24"/>
          <w:szCs w:val="24"/>
        </w:rPr>
      </w:pPr>
      <w:proofErr w:type="gramStart"/>
      <w:r w:rsidRPr="002724A9">
        <w:rPr>
          <w:sz w:val="24"/>
          <w:szCs w:val="24"/>
        </w:rPr>
        <w:t>All visitors must be</w:t>
      </w:r>
      <w:r w:rsidRPr="00DA4B21">
        <w:rPr>
          <w:sz w:val="24"/>
          <w:szCs w:val="24"/>
        </w:rPr>
        <w:t xml:space="preserve"> approved</w:t>
      </w:r>
      <w:r w:rsidRPr="002724A9">
        <w:rPr>
          <w:sz w:val="24"/>
          <w:szCs w:val="24"/>
        </w:rPr>
        <w:t xml:space="preserve"> by staff or the House Manager</w:t>
      </w:r>
      <w:proofErr w:type="gramEnd"/>
      <w:r w:rsidRPr="002724A9">
        <w:rPr>
          <w:sz w:val="24"/>
          <w:szCs w:val="24"/>
        </w:rPr>
        <w:t xml:space="preserve"> prior to entering the property.</w:t>
      </w:r>
    </w:p>
    <w:p w14:paraId="130F94C3" w14:textId="77777777" w:rsidR="002724A9" w:rsidRPr="002724A9" w:rsidRDefault="002724A9" w:rsidP="00264563">
      <w:pPr>
        <w:numPr>
          <w:ilvl w:val="0"/>
          <w:numId w:val="53"/>
        </w:numPr>
        <w:spacing w:after="0" w:line="240" w:lineRule="auto"/>
        <w:rPr>
          <w:sz w:val="24"/>
          <w:szCs w:val="24"/>
        </w:rPr>
      </w:pPr>
      <w:r w:rsidRPr="002724A9">
        <w:rPr>
          <w:sz w:val="24"/>
          <w:szCs w:val="24"/>
        </w:rPr>
        <w:t xml:space="preserve">Visitors must sign in and out and remain in designated </w:t>
      </w:r>
      <w:proofErr w:type="gramStart"/>
      <w:r w:rsidRPr="002724A9">
        <w:rPr>
          <w:sz w:val="24"/>
          <w:szCs w:val="24"/>
        </w:rPr>
        <w:t>common areas</w:t>
      </w:r>
      <w:proofErr w:type="gramEnd"/>
      <w:r w:rsidRPr="002724A9">
        <w:rPr>
          <w:sz w:val="24"/>
          <w:szCs w:val="24"/>
        </w:rPr>
        <w:t xml:space="preserve"> at all times.</w:t>
      </w:r>
    </w:p>
    <w:p w14:paraId="57CAB4A9" w14:textId="77777777" w:rsidR="002724A9" w:rsidRPr="002724A9" w:rsidRDefault="002724A9" w:rsidP="00264563">
      <w:pPr>
        <w:numPr>
          <w:ilvl w:val="0"/>
          <w:numId w:val="53"/>
        </w:numPr>
        <w:spacing w:after="0" w:line="240" w:lineRule="auto"/>
        <w:rPr>
          <w:sz w:val="24"/>
          <w:szCs w:val="24"/>
        </w:rPr>
      </w:pPr>
      <w:r w:rsidRPr="002724A9">
        <w:rPr>
          <w:sz w:val="24"/>
          <w:szCs w:val="24"/>
        </w:rPr>
        <w:t xml:space="preserve">Private or closed-door visits </w:t>
      </w:r>
      <w:proofErr w:type="gramStart"/>
      <w:r w:rsidRPr="002724A9">
        <w:rPr>
          <w:sz w:val="24"/>
          <w:szCs w:val="24"/>
        </w:rPr>
        <w:t xml:space="preserve">are </w:t>
      </w:r>
      <w:r w:rsidRPr="00DA4B21">
        <w:rPr>
          <w:sz w:val="24"/>
          <w:szCs w:val="24"/>
        </w:rPr>
        <w:t>not permitted</w:t>
      </w:r>
      <w:proofErr w:type="gramEnd"/>
      <w:r w:rsidRPr="002724A9">
        <w:rPr>
          <w:sz w:val="24"/>
          <w:szCs w:val="24"/>
        </w:rPr>
        <w:t>.</w:t>
      </w:r>
    </w:p>
    <w:p w14:paraId="16819D99" w14:textId="77777777" w:rsidR="002724A9" w:rsidRPr="002724A9" w:rsidRDefault="002724A9" w:rsidP="00264563">
      <w:pPr>
        <w:numPr>
          <w:ilvl w:val="0"/>
          <w:numId w:val="53"/>
        </w:numPr>
        <w:spacing w:after="0" w:line="240" w:lineRule="auto"/>
        <w:rPr>
          <w:sz w:val="24"/>
          <w:szCs w:val="24"/>
        </w:rPr>
      </w:pPr>
      <w:r w:rsidRPr="002724A9">
        <w:rPr>
          <w:sz w:val="24"/>
          <w:szCs w:val="24"/>
        </w:rPr>
        <w:t>Visitors may not bring alcohol, drugs, weapons, or any prohibited items onto the property.</w:t>
      </w:r>
    </w:p>
    <w:p w14:paraId="0587C722" w14:textId="77777777" w:rsidR="002724A9" w:rsidRPr="002724A9" w:rsidRDefault="002724A9" w:rsidP="00264563">
      <w:pPr>
        <w:numPr>
          <w:ilvl w:val="0"/>
          <w:numId w:val="53"/>
        </w:numPr>
        <w:spacing w:after="0" w:line="240" w:lineRule="auto"/>
        <w:rPr>
          <w:sz w:val="24"/>
          <w:szCs w:val="24"/>
        </w:rPr>
      </w:pPr>
      <w:r w:rsidRPr="002724A9">
        <w:rPr>
          <w:sz w:val="24"/>
          <w:szCs w:val="24"/>
        </w:rPr>
        <w:t xml:space="preserve">Any visitor suspected of being under the influence will </w:t>
      </w:r>
      <w:proofErr w:type="gramStart"/>
      <w:r w:rsidRPr="002724A9">
        <w:rPr>
          <w:sz w:val="24"/>
          <w:szCs w:val="24"/>
        </w:rPr>
        <w:t>be asked</w:t>
      </w:r>
      <w:proofErr w:type="gramEnd"/>
      <w:r w:rsidRPr="002724A9">
        <w:rPr>
          <w:sz w:val="24"/>
          <w:szCs w:val="24"/>
        </w:rPr>
        <w:t xml:space="preserve"> to leave immediately and may lose visitation privileges.</w:t>
      </w:r>
    </w:p>
    <w:p w14:paraId="44EF20F1" w14:textId="77777777" w:rsidR="002724A9" w:rsidRPr="002724A9" w:rsidRDefault="002724A9" w:rsidP="00264563">
      <w:pPr>
        <w:numPr>
          <w:ilvl w:val="0"/>
          <w:numId w:val="53"/>
        </w:numPr>
        <w:spacing w:after="0" w:line="240" w:lineRule="auto"/>
        <w:rPr>
          <w:sz w:val="24"/>
          <w:szCs w:val="24"/>
        </w:rPr>
      </w:pPr>
      <w:r w:rsidRPr="002724A9">
        <w:rPr>
          <w:sz w:val="24"/>
          <w:szCs w:val="24"/>
        </w:rPr>
        <w:t>Residents are responsible for the behavior of their guests while on property.</w:t>
      </w:r>
    </w:p>
    <w:p w14:paraId="24CFA33B" w14:textId="77777777" w:rsidR="002724A9" w:rsidRDefault="002724A9" w:rsidP="00264563">
      <w:pPr>
        <w:numPr>
          <w:ilvl w:val="0"/>
          <w:numId w:val="53"/>
        </w:numPr>
        <w:spacing w:after="0" w:line="240" w:lineRule="auto"/>
        <w:rPr>
          <w:sz w:val="24"/>
          <w:szCs w:val="24"/>
        </w:rPr>
      </w:pPr>
      <w:r w:rsidRPr="002724A9">
        <w:rPr>
          <w:sz w:val="24"/>
          <w:szCs w:val="24"/>
        </w:rPr>
        <w:t>Staff may end a visit at any time if it becomes disruptive, unsafe, or contrary to house rules.</w:t>
      </w:r>
    </w:p>
    <w:p w14:paraId="60D6011B" w14:textId="77777777" w:rsidR="00DA4B21" w:rsidRPr="002724A9" w:rsidRDefault="00DA4B21" w:rsidP="00DA4B21">
      <w:pPr>
        <w:spacing w:after="0" w:line="240" w:lineRule="auto"/>
        <w:rPr>
          <w:sz w:val="24"/>
          <w:szCs w:val="24"/>
        </w:rPr>
      </w:pPr>
    </w:p>
    <w:p w14:paraId="4CB5D491" w14:textId="77777777" w:rsidR="002724A9" w:rsidRPr="00DA4B21" w:rsidRDefault="002724A9" w:rsidP="005C6636">
      <w:pPr>
        <w:spacing w:after="0" w:line="240" w:lineRule="auto"/>
        <w:rPr>
          <w:sz w:val="24"/>
          <w:szCs w:val="24"/>
        </w:rPr>
      </w:pPr>
      <w:r w:rsidRPr="00DA4B21">
        <w:rPr>
          <w:sz w:val="24"/>
          <w:szCs w:val="24"/>
        </w:rPr>
        <w:t>Visitation Hours</w:t>
      </w:r>
    </w:p>
    <w:p w14:paraId="76A8991C" w14:textId="20BB7B64" w:rsidR="002724A9" w:rsidRPr="00331B4D" w:rsidRDefault="002724A9" w:rsidP="00264563">
      <w:pPr>
        <w:numPr>
          <w:ilvl w:val="0"/>
          <w:numId w:val="54"/>
        </w:numPr>
        <w:spacing w:after="0" w:line="240" w:lineRule="auto"/>
        <w:rPr>
          <w:sz w:val="24"/>
          <w:szCs w:val="24"/>
        </w:rPr>
      </w:pPr>
      <w:r w:rsidRPr="00331B4D">
        <w:rPr>
          <w:sz w:val="24"/>
          <w:szCs w:val="24"/>
        </w:rPr>
        <w:t xml:space="preserve">Weekdays: </w:t>
      </w:r>
      <w:r w:rsidR="007509DC">
        <w:rPr>
          <w:sz w:val="24"/>
          <w:szCs w:val="24"/>
        </w:rPr>
        <w:t>4</w:t>
      </w:r>
      <w:r w:rsidRPr="00331B4D">
        <w:rPr>
          <w:sz w:val="24"/>
          <w:szCs w:val="24"/>
        </w:rPr>
        <w:t xml:space="preserve">:00 p.m. – </w:t>
      </w:r>
      <w:r w:rsidR="007509DC">
        <w:rPr>
          <w:sz w:val="24"/>
          <w:szCs w:val="24"/>
        </w:rPr>
        <w:t>8</w:t>
      </w:r>
      <w:r w:rsidRPr="00331B4D">
        <w:rPr>
          <w:sz w:val="24"/>
          <w:szCs w:val="24"/>
        </w:rPr>
        <w:t>:00 p.m.</w:t>
      </w:r>
    </w:p>
    <w:p w14:paraId="3D06D097" w14:textId="3699D74B" w:rsidR="002724A9" w:rsidRPr="002724A9" w:rsidRDefault="002724A9" w:rsidP="00264563">
      <w:pPr>
        <w:numPr>
          <w:ilvl w:val="0"/>
          <w:numId w:val="54"/>
        </w:numPr>
        <w:spacing w:after="0" w:line="240" w:lineRule="auto"/>
        <w:rPr>
          <w:sz w:val="24"/>
          <w:szCs w:val="24"/>
        </w:rPr>
      </w:pPr>
      <w:r w:rsidRPr="00331B4D">
        <w:rPr>
          <w:sz w:val="24"/>
          <w:szCs w:val="24"/>
        </w:rPr>
        <w:t>Weekends</w:t>
      </w:r>
      <w:r w:rsidRPr="00DA4B21">
        <w:rPr>
          <w:sz w:val="24"/>
          <w:szCs w:val="24"/>
        </w:rPr>
        <w:t xml:space="preserve"> and Holidays:</w:t>
      </w:r>
      <w:r w:rsidRPr="002724A9">
        <w:rPr>
          <w:sz w:val="24"/>
          <w:szCs w:val="24"/>
        </w:rPr>
        <w:t xml:space="preserve"> 10:00 a.m. – </w:t>
      </w:r>
      <w:r w:rsidR="007067C7">
        <w:rPr>
          <w:sz w:val="24"/>
          <w:szCs w:val="24"/>
        </w:rPr>
        <w:t>9</w:t>
      </w:r>
      <w:r w:rsidRPr="002724A9">
        <w:rPr>
          <w:sz w:val="24"/>
          <w:szCs w:val="24"/>
        </w:rPr>
        <w:t>:00 p</w:t>
      </w:r>
      <w:r w:rsidR="00E16E32">
        <w:rPr>
          <w:sz w:val="24"/>
          <w:szCs w:val="24"/>
        </w:rPr>
        <w:t>.m.</w:t>
      </w:r>
    </w:p>
    <w:p w14:paraId="497D0FCA" w14:textId="385ACB92" w:rsidR="002724A9" w:rsidRDefault="002724A9" w:rsidP="00264563">
      <w:pPr>
        <w:numPr>
          <w:ilvl w:val="0"/>
          <w:numId w:val="54"/>
        </w:numPr>
        <w:spacing w:after="0" w:line="240" w:lineRule="auto"/>
        <w:rPr>
          <w:sz w:val="24"/>
          <w:szCs w:val="24"/>
        </w:rPr>
      </w:pPr>
      <w:r w:rsidRPr="002724A9">
        <w:rPr>
          <w:sz w:val="24"/>
          <w:szCs w:val="24"/>
        </w:rPr>
        <w:t xml:space="preserve">Visits outside these hours require prior approval from </w:t>
      </w:r>
      <w:r w:rsidR="007067C7">
        <w:rPr>
          <w:sz w:val="24"/>
          <w:szCs w:val="24"/>
        </w:rPr>
        <w:t>Program Directors.</w:t>
      </w:r>
    </w:p>
    <w:p w14:paraId="37F0CD24" w14:textId="77777777" w:rsidR="00DA4B21" w:rsidRPr="002724A9" w:rsidRDefault="00DA4B21" w:rsidP="00DA4B21">
      <w:pPr>
        <w:spacing w:after="0" w:line="240" w:lineRule="auto"/>
        <w:rPr>
          <w:sz w:val="24"/>
          <w:szCs w:val="24"/>
        </w:rPr>
      </w:pPr>
    </w:p>
    <w:p w14:paraId="5DD3978A" w14:textId="77777777" w:rsidR="002724A9" w:rsidRPr="00DA4B21" w:rsidRDefault="002724A9" w:rsidP="005C6636">
      <w:pPr>
        <w:spacing w:after="0" w:line="240" w:lineRule="auto"/>
        <w:rPr>
          <w:sz w:val="24"/>
          <w:szCs w:val="24"/>
        </w:rPr>
      </w:pPr>
      <w:r w:rsidRPr="00DA4B21">
        <w:rPr>
          <w:sz w:val="24"/>
          <w:szCs w:val="24"/>
        </w:rPr>
        <w:t>Overnight Guests</w:t>
      </w:r>
    </w:p>
    <w:p w14:paraId="19697D33" w14:textId="5C76CCD3" w:rsidR="002724A9" w:rsidRDefault="002724A9" w:rsidP="00264563">
      <w:pPr>
        <w:numPr>
          <w:ilvl w:val="0"/>
          <w:numId w:val="55"/>
        </w:numPr>
        <w:spacing w:after="0" w:line="240" w:lineRule="auto"/>
        <w:rPr>
          <w:sz w:val="24"/>
          <w:szCs w:val="24"/>
        </w:rPr>
      </w:pPr>
      <w:r w:rsidRPr="002724A9">
        <w:rPr>
          <w:sz w:val="24"/>
          <w:szCs w:val="24"/>
        </w:rPr>
        <w:t xml:space="preserve">Overnight guests </w:t>
      </w:r>
      <w:proofErr w:type="gramStart"/>
      <w:r w:rsidRPr="002724A9">
        <w:rPr>
          <w:sz w:val="24"/>
          <w:szCs w:val="24"/>
        </w:rPr>
        <w:t xml:space="preserve">are </w:t>
      </w:r>
      <w:r w:rsidRPr="00DA4B21">
        <w:rPr>
          <w:sz w:val="24"/>
          <w:szCs w:val="24"/>
          <w:u w:val="single"/>
        </w:rPr>
        <w:t>not</w:t>
      </w:r>
      <w:r w:rsidRPr="00DA4B21">
        <w:rPr>
          <w:sz w:val="24"/>
          <w:szCs w:val="24"/>
        </w:rPr>
        <w:t xml:space="preserve"> permitted</w:t>
      </w:r>
      <w:proofErr w:type="gramEnd"/>
      <w:r w:rsidRPr="002724A9">
        <w:rPr>
          <w:sz w:val="24"/>
          <w:szCs w:val="24"/>
        </w:rPr>
        <w:t xml:space="preserve"> under any circumstances to maintain the safety and integrity of </w:t>
      </w:r>
      <w:r w:rsidR="00E16E32">
        <w:rPr>
          <w:sz w:val="24"/>
          <w:szCs w:val="24"/>
        </w:rPr>
        <w:t>our</w:t>
      </w:r>
      <w:r w:rsidRPr="002724A9">
        <w:rPr>
          <w:sz w:val="24"/>
          <w:szCs w:val="24"/>
        </w:rPr>
        <w:t xml:space="preserve"> recovery home.</w:t>
      </w:r>
    </w:p>
    <w:p w14:paraId="4C2C6704" w14:textId="77777777" w:rsidR="00DA4B21" w:rsidRPr="002724A9" w:rsidRDefault="00DA4B21" w:rsidP="00DA4B21">
      <w:pPr>
        <w:spacing w:after="0" w:line="240" w:lineRule="auto"/>
        <w:rPr>
          <w:sz w:val="24"/>
          <w:szCs w:val="24"/>
        </w:rPr>
      </w:pPr>
    </w:p>
    <w:p w14:paraId="7EF4CEDC" w14:textId="77777777" w:rsidR="002724A9" w:rsidRPr="00DA4B21" w:rsidRDefault="002724A9" w:rsidP="005C6636">
      <w:pPr>
        <w:spacing w:after="0" w:line="240" w:lineRule="auto"/>
        <w:rPr>
          <w:sz w:val="24"/>
          <w:szCs w:val="24"/>
        </w:rPr>
      </w:pPr>
      <w:r w:rsidRPr="00DA4B21">
        <w:rPr>
          <w:sz w:val="24"/>
          <w:szCs w:val="24"/>
        </w:rPr>
        <w:t>Support Visitors</w:t>
      </w:r>
    </w:p>
    <w:p w14:paraId="10B0DD1D" w14:textId="4B59D144" w:rsidR="002724A9" w:rsidRPr="002724A9" w:rsidRDefault="002724A9" w:rsidP="00264563">
      <w:pPr>
        <w:numPr>
          <w:ilvl w:val="0"/>
          <w:numId w:val="56"/>
        </w:numPr>
        <w:spacing w:after="0" w:line="240" w:lineRule="auto"/>
        <w:rPr>
          <w:sz w:val="24"/>
          <w:szCs w:val="24"/>
        </w:rPr>
      </w:pPr>
      <w:r w:rsidRPr="002724A9">
        <w:rPr>
          <w:sz w:val="24"/>
          <w:szCs w:val="24"/>
        </w:rPr>
        <w:t xml:space="preserve">Sponsors, counselors, or other recovery support persons may visit with </w:t>
      </w:r>
      <w:r w:rsidR="002E53F5">
        <w:rPr>
          <w:sz w:val="24"/>
          <w:szCs w:val="24"/>
        </w:rPr>
        <w:t>House Manager or Program Directors</w:t>
      </w:r>
      <w:r w:rsidRPr="002724A9">
        <w:rPr>
          <w:sz w:val="24"/>
          <w:szCs w:val="24"/>
        </w:rPr>
        <w:t xml:space="preserve"> approval for scheduled recovery-related meetings or mentoring.</w:t>
      </w:r>
    </w:p>
    <w:p w14:paraId="6C1F5981" w14:textId="7A5BD6E1" w:rsidR="002724A9" w:rsidRDefault="002724A9" w:rsidP="00264563">
      <w:pPr>
        <w:numPr>
          <w:ilvl w:val="0"/>
          <w:numId w:val="56"/>
        </w:numPr>
        <w:spacing w:after="0" w:line="240" w:lineRule="auto"/>
        <w:rPr>
          <w:sz w:val="24"/>
          <w:szCs w:val="24"/>
        </w:rPr>
      </w:pPr>
      <w:r w:rsidRPr="002724A9">
        <w:rPr>
          <w:sz w:val="24"/>
          <w:szCs w:val="24"/>
        </w:rPr>
        <w:t xml:space="preserve">Professional visitors (case managers, parole officers, </w:t>
      </w:r>
      <w:proofErr w:type="gramStart"/>
      <w:r w:rsidRPr="002724A9">
        <w:rPr>
          <w:sz w:val="24"/>
          <w:szCs w:val="24"/>
        </w:rPr>
        <w:t>etc.</w:t>
      </w:r>
      <w:proofErr w:type="gramEnd"/>
      <w:r w:rsidRPr="002724A9">
        <w:rPr>
          <w:sz w:val="24"/>
          <w:szCs w:val="24"/>
        </w:rPr>
        <w:t xml:space="preserve">) should coordinate with </w:t>
      </w:r>
      <w:r w:rsidR="00837550">
        <w:rPr>
          <w:sz w:val="24"/>
          <w:szCs w:val="24"/>
        </w:rPr>
        <w:t>House Manager</w:t>
      </w:r>
      <w:r w:rsidRPr="002724A9">
        <w:rPr>
          <w:sz w:val="24"/>
          <w:szCs w:val="24"/>
        </w:rPr>
        <w:t xml:space="preserve"> prior to arrival.</w:t>
      </w:r>
    </w:p>
    <w:p w14:paraId="60983686" w14:textId="77777777" w:rsidR="00DA4B21" w:rsidRPr="002724A9" w:rsidRDefault="00DA4B21" w:rsidP="00DA4B21">
      <w:pPr>
        <w:spacing w:after="0" w:line="240" w:lineRule="auto"/>
        <w:rPr>
          <w:sz w:val="24"/>
          <w:szCs w:val="24"/>
        </w:rPr>
      </w:pPr>
    </w:p>
    <w:p w14:paraId="2475B163" w14:textId="77777777" w:rsidR="00427638" w:rsidRPr="00DA4B21" w:rsidRDefault="00427638" w:rsidP="005C6636">
      <w:pPr>
        <w:spacing w:after="0" w:line="240" w:lineRule="auto"/>
        <w:rPr>
          <w:sz w:val="24"/>
          <w:szCs w:val="24"/>
        </w:rPr>
      </w:pPr>
      <w:r w:rsidRPr="00DA4B21">
        <w:rPr>
          <w:sz w:val="24"/>
          <w:szCs w:val="24"/>
        </w:rPr>
        <w:t>Passes and Time Away</w:t>
      </w:r>
    </w:p>
    <w:p w14:paraId="5222D876" w14:textId="0EEACE86" w:rsidR="00427638" w:rsidRDefault="00427638" w:rsidP="005C6636">
      <w:pPr>
        <w:spacing w:after="0" w:line="240" w:lineRule="auto"/>
        <w:rPr>
          <w:sz w:val="24"/>
          <w:szCs w:val="24"/>
        </w:rPr>
      </w:pPr>
      <w:r w:rsidRPr="00427638">
        <w:rPr>
          <w:sz w:val="24"/>
          <w:szCs w:val="24"/>
        </w:rPr>
        <w:t>Residents may earn or request</w:t>
      </w:r>
      <w:r w:rsidR="003616FE">
        <w:rPr>
          <w:sz w:val="24"/>
          <w:szCs w:val="24"/>
        </w:rPr>
        <w:t xml:space="preserve"> overnight or out-of-town</w:t>
      </w:r>
      <w:r w:rsidRPr="00427638">
        <w:rPr>
          <w:sz w:val="24"/>
          <w:szCs w:val="24"/>
        </w:rPr>
        <w:t xml:space="preserve"> passes for time away from </w:t>
      </w:r>
      <w:r w:rsidR="003C30DC">
        <w:rPr>
          <w:sz w:val="24"/>
          <w:szCs w:val="24"/>
        </w:rPr>
        <w:t>our</w:t>
      </w:r>
      <w:r w:rsidRPr="00427638">
        <w:rPr>
          <w:sz w:val="24"/>
          <w:szCs w:val="24"/>
        </w:rPr>
        <w:t xml:space="preserve"> home, such as family visits, appointments, or approved recreational activities</w:t>
      </w:r>
      <w:r w:rsidR="003616FE">
        <w:rPr>
          <w:sz w:val="24"/>
          <w:szCs w:val="24"/>
        </w:rPr>
        <w:t xml:space="preserve"> after </w:t>
      </w:r>
      <w:r w:rsidR="00DE717A">
        <w:rPr>
          <w:sz w:val="24"/>
          <w:szCs w:val="24"/>
        </w:rPr>
        <w:t>90 days of residency</w:t>
      </w:r>
      <w:r w:rsidRPr="00427638">
        <w:rPr>
          <w:sz w:val="24"/>
          <w:szCs w:val="24"/>
        </w:rPr>
        <w:t>.</w:t>
      </w:r>
    </w:p>
    <w:p w14:paraId="5F12CAB7" w14:textId="77777777" w:rsidR="00DA4B21" w:rsidRPr="00427638" w:rsidRDefault="00DA4B21" w:rsidP="005C6636">
      <w:pPr>
        <w:spacing w:after="0" w:line="240" w:lineRule="auto"/>
        <w:rPr>
          <w:sz w:val="24"/>
          <w:szCs w:val="24"/>
        </w:rPr>
      </w:pPr>
    </w:p>
    <w:p w14:paraId="1DD71B3C" w14:textId="77777777" w:rsidR="00427638" w:rsidRPr="00DA4B21" w:rsidRDefault="00427638" w:rsidP="005C6636">
      <w:pPr>
        <w:spacing w:after="0" w:line="240" w:lineRule="auto"/>
        <w:rPr>
          <w:sz w:val="24"/>
          <w:szCs w:val="24"/>
        </w:rPr>
      </w:pPr>
      <w:r w:rsidRPr="00DA4B21">
        <w:rPr>
          <w:sz w:val="24"/>
          <w:szCs w:val="24"/>
        </w:rPr>
        <w:t>Request Process</w:t>
      </w:r>
    </w:p>
    <w:p w14:paraId="603C83A5" w14:textId="77777777" w:rsidR="00427638" w:rsidRPr="00427638" w:rsidRDefault="00427638" w:rsidP="00264563">
      <w:pPr>
        <w:numPr>
          <w:ilvl w:val="0"/>
          <w:numId w:val="57"/>
        </w:numPr>
        <w:spacing w:after="0" w:line="240" w:lineRule="auto"/>
        <w:rPr>
          <w:sz w:val="24"/>
          <w:szCs w:val="24"/>
        </w:rPr>
      </w:pPr>
      <w:r w:rsidRPr="00427638">
        <w:rPr>
          <w:sz w:val="24"/>
          <w:szCs w:val="24"/>
        </w:rPr>
        <w:t xml:space="preserve">Pass requests must </w:t>
      </w:r>
      <w:proofErr w:type="gramStart"/>
      <w:r w:rsidRPr="00427638">
        <w:rPr>
          <w:sz w:val="24"/>
          <w:szCs w:val="24"/>
        </w:rPr>
        <w:t>be submitted</w:t>
      </w:r>
      <w:proofErr w:type="gramEnd"/>
      <w:r w:rsidRPr="00427638">
        <w:rPr>
          <w:sz w:val="24"/>
          <w:szCs w:val="24"/>
        </w:rPr>
        <w:t xml:space="preserve"> </w:t>
      </w:r>
      <w:r w:rsidRPr="00DA4B21">
        <w:rPr>
          <w:sz w:val="24"/>
          <w:szCs w:val="24"/>
        </w:rPr>
        <w:t>in writing at least 24 hours in advance</w:t>
      </w:r>
      <w:r w:rsidRPr="00427638">
        <w:rPr>
          <w:sz w:val="24"/>
          <w:szCs w:val="24"/>
        </w:rPr>
        <w:t xml:space="preserve"> (or sooner, as determined by staff).</w:t>
      </w:r>
    </w:p>
    <w:p w14:paraId="0C932949" w14:textId="77777777" w:rsidR="00427638" w:rsidRPr="00427638" w:rsidRDefault="00427638" w:rsidP="00264563">
      <w:pPr>
        <w:numPr>
          <w:ilvl w:val="0"/>
          <w:numId w:val="57"/>
        </w:numPr>
        <w:spacing w:after="0" w:line="240" w:lineRule="auto"/>
        <w:rPr>
          <w:sz w:val="24"/>
          <w:szCs w:val="24"/>
        </w:rPr>
      </w:pPr>
      <w:r w:rsidRPr="00427638">
        <w:rPr>
          <w:sz w:val="24"/>
          <w:szCs w:val="24"/>
        </w:rPr>
        <w:t>The request must include:</w:t>
      </w:r>
    </w:p>
    <w:p w14:paraId="04A38EEB" w14:textId="2DC9D645" w:rsidR="00427638" w:rsidRPr="00427638" w:rsidRDefault="00427638" w:rsidP="00264563">
      <w:pPr>
        <w:numPr>
          <w:ilvl w:val="1"/>
          <w:numId w:val="107"/>
        </w:numPr>
        <w:spacing w:after="0" w:line="240" w:lineRule="auto"/>
        <w:rPr>
          <w:sz w:val="24"/>
          <w:szCs w:val="24"/>
        </w:rPr>
      </w:pPr>
      <w:r w:rsidRPr="00427638">
        <w:rPr>
          <w:sz w:val="24"/>
          <w:szCs w:val="24"/>
        </w:rPr>
        <w:t>Date and time of departure and return</w:t>
      </w:r>
      <w:r w:rsidR="003741AE">
        <w:rPr>
          <w:sz w:val="24"/>
          <w:szCs w:val="24"/>
        </w:rPr>
        <w:t>.</w:t>
      </w:r>
    </w:p>
    <w:p w14:paraId="11AE8618" w14:textId="332DEAC9" w:rsidR="00427638" w:rsidRPr="00427638" w:rsidRDefault="00427638" w:rsidP="00264563">
      <w:pPr>
        <w:numPr>
          <w:ilvl w:val="1"/>
          <w:numId w:val="107"/>
        </w:numPr>
        <w:spacing w:after="0" w:line="240" w:lineRule="auto"/>
        <w:rPr>
          <w:sz w:val="24"/>
          <w:szCs w:val="24"/>
        </w:rPr>
      </w:pPr>
      <w:r w:rsidRPr="00427638">
        <w:rPr>
          <w:sz w:val="24"/>
          <w:szCs w:val="24"/>
        </w:rPr>
        <w:t>Destination and purpose</w:t>
      </w:r>
      <w:r w:rsidR="003741AE">
        <w:rPr>
          <w:sz w:val="24"/>
          <w:szCs w:val="24"/>
        </w:rPr>
        <w:t>.</w:t>
      </w:r>
    </w:p>
    <w:p w14:paraId="6F5B0D73" w14:textId="0394F312" w:rsidR="00427638" w:rsidRPr="00427638" w:rsidRDefault="00427638" w:rsidP="00264563">
      <w:pPr>
        <w:numPr>
          <w:ilvl w:val="1"/>
          <w:numId w:val="107"/>
        </w:numPr>
        <w:spacing w:after="0" w:line="240" w:lineRule="auto"/>
        <w:rPr>
          <w:sz w:val="24"/>
          <w:szCs w:val="24"/>
        </w:rPr>
      </w:pPr>
      <w:r w:rsidRPr="00427638">
        <w:rPr>
          <w:sz w:val="24"/>
          <w:szCs w:val="24"/>
        </w:rPr>
        <w:t>Mode of transportation</w:t>
      </w:r>
      <w:r w:rsidR="003741AE">
        <w:rPr>
          <w:sz w:val="24"/>
          <w:szCs w:val="24"/>
        </w:rPr>
        <w:t>.</w:t>
      </w:r>
    </w:p>
    <w:p w14:paraId="131FE09A" w14:textId="043DA90C" w:rsidR="00427638" w:rsidRPr="00427638" w:rsidRDefault="00427638" w:rsidP="00264563">
      <w:pPr>
        <w:numPr>
          <w:ilvl w:val="1"/>
          <w:numId w:val="107"/>
        </w:numPr>
        <w:spacing w:after="0" w:line="240" w:lineRule="auto"/>
        <w:rPr>
          <w:sz w:val="24"/>
          <w:szCs w:val="24"/>
        </w:rPr>
      </w:pPr>
      <w:r w:rsidRPr="00427638">
        <w:rPr>
          <w:sz w:val="24"/>
          <w:szCs w:val="24"/>
        </w:rPr>
        <w:t>Contact person or emergency number</w:t>
      </w:r>
      <w:r w:rsidR="003741AE">
        <w:rPr>
          <w:sz w:val="24"/>
          <w:szCs w:val="24"/>
        </w:rPr>
        <w:t>.</w:t>
      </w:r>
    </w:p>
    <w:p w14:paraId="48F8361B" w14:textId="77777777" w:rsidR="00427638" w:rsidRDefault="00427638" w:rsidP="00264563">
      <w:pPr>
        <w:numPr>
          <w:ilvl w:val="0"/>
          <w:numId w:val="57"/>
        </w:numPr>
        <w:spacing w:after="0" w:line="240" w:lineRule="auto"/>
        <w:rPr>
          <w:sz w:val="24"/>
          <w:szCs w:val="24"/>
        </w:rPr>
      </w:pPr>
      <w:r w:rsidRPr="00427638">
        <w:rPr>
          <w:sz w:val="24"/>
          <w:szCs w:val="24"/>
        </w:rPr>
        <w:t>Approval is at the discretion of the House Manager or Program Director and depends on resident status, behavior, and program engagement.</w:t>
      </w:r>
    </w:p>
    <w:p w14:paraId="00348307" w14:textId="77777777" w:rsidR="00165221" w:rsidRPr="00427638" w:rsidRDefault="00165221" w:rsidP="00165221">
      <w:pPr>
        <w:spacing w:after="0" w:line="240" w:lineRule="auto"/>
        <w:rPr>
          <w:sz w:val="24"/>
          <w:szCs w:val="24"/>
        </w:rPr>
      </w:pPr>
    </w:p>
    <w:p w14:paraId="7540928E" w14:textId="77777777" w:rsidR="00427638" w:rsidRPr="00165221" w:rsidRDefault="00427638" w:rsidP="005C6636">
      <w:pPr>
        <w:spacing w:after="0" w:line="240" w:lineRule="auto"/>
        <w:rPr>
          <w:sz w:val="24"/>
          <w:szCs w:val="24"/>
        </w:rPr>
      </w:pPr>
      <w:r w:rsidRPr="00165221">
        <w:rPr>
          <w:sz w:val="24"/>
          <w:szCs w:val="24"/>
        </w:rPr>
        <w:t>Eligibility</w:t>
      </w:r>
    </w:p>
    <w:p w14:paraId="49434F3E" w14:textId="77777777" w:rsidR="00427638" w:rsidRPr="00427638" w:rsidRDefault="00427638" w:rsidP="00264563">
      <w:pPr>
        <w:numPr>
          <w:ilvl w:val="0"/>
          <w:numId w:val="58"/>
        </w:numPr>
        <w:spacing w:after="0" w:line="240" w:lineRule="auto"/>
        <w:rPr>
          <w:sz w:val="24"/>
          <w:szCs w:val="24"/>
        </w:rPr>
      </w:pPr>
      <w:r w:rsidRPr="00427638">
        <w:rPr>
          <w:sz w:val="24"/>
          <w:szCs w:val="24"/>
        </w:rPr>
        <w:t xml:space="preserve">Residents must be </w:t>
      </w:r>
      <w:r w:rsidRPr="00165221">
        <w:rPr>
          <w:sz w:val="24"/>
          <w:szCs w:val="24"/>
        </w:rPr>
        <w:t>in good standing</w:t>
      </w:r>
      <w:r w:rsidRPr="00427638">
        <w:rPr>
          <w:sz w:val="24"/>
          <w:szCs w:val="24"/>
        </w:rPr>
        <w:t xml:space="preserve"> (current on fees, compliant with house rules, and actively participating in programming).</w:t>
      </w:r>
    </w:p>
    <w:p w14:paraId="3643C887" w14:textId="614FAF96" w:rsidR="00427638" w:rsidRPr="00427638" w:rsidRDefault="00427638" w:rsidP="00264563">
      <w:pPr>
        <w:numPr>
          <w:ilvl w:val="0"/>
          <w:numId w:val="58"/>
        </w:numPr>
        <w:spacing w:after="0" w:line="240" w:lineRule="auto"/>
        <w:rPr>
          <w:sz w:val="24"/>
          <w:szCs w:val="24"/>
        </w:rPr>
      </w:pPr>
      <w:r w:rsidRPr="00427638">
        <w:rPr>
          <w:sz w:val="24"/>
          <w:szCs w:val="24"/>
        </w:rPr>
        <w:t>New residents have a waiting period (</w:t>
      </w:r>
      <w:r w:rsidR="00A9291C">
        <w:rPr>
          <w:sz w:val="24"/>
          <w:szCs w:val="24"/>
        </w:rPr>
        <w:t>90</w:t>
      </w:r>
      <w:r w:rsidRPr="00427638">
        <w:rPr>
          <w:sz w:val="24"/>
          <w:szCs w:val="24"/>
        </w:rPr>
        <w:t xml:space="preserve"> days) before being eligible for off-site passes.</w:t>
      </w:r>
    </w:p>
    <w:p w14:paraId="6170B610" w14:textId="77777777" w:rsidR="00427638" w:rsidRDefault="00427638" w:rsidP="00264563">
      <w:pPr>
        <w:numPr>
          <w:ilvl w:val="0"/>
          <w:numId w:val="58"/>
        </w:numPr>
        <w:spacing w:after="0" w:line="240" w:lineRule="auto"/>
        <w:rPr>
          <w:sz w:val="24"/>
          <w:szCs w:val="24"/>
        </w:rPr>
      </w:pPr>
      <w:r w:rsidRPr="00427638">
        <w:rPr>
          <w:sz w:val="24"/>
          <w:szCs w:val="24"/>
        </w:rPr>
        <w:t xml:space="preserve">Overnight passes may </w:t>
      </w:r>
      <w:proofErr w:type="gramStart"/>
      <w:r w:rsidRPr="00427638">
        <w:rPr>
          <w:sz w:val="24"/>
          <w:szCs w:val="24"/>
        </w:rPr>
        <w:t>be approved</w:t>
      </w:r>
      <w:proofErr w:type="gramEnd"/>
      <w:r w:rsidRPr="00427638">
        <w:rPr>
          <w:sz w:val="24"/>
          <w:szCs w:val="24"/>
        </w:rPr>
        <w:t xml:space="preserve"> for family visits, holidays, or special occasions based on demonstrated responsibility.</w:t>
      </w:r>
    </w:p>
    <w:p w14:paraId="23F9F271" w14:textId="77777777" w:rsidR="00165221" w:rsidRPr="00427638" w:rsidRDefault="00165221" w:rsidP="00165221">
      <w:pPr>
        <w:spacing w:after="0" w:line="240" w:lineRule="auto"/>
        <w:rPr>
          <w:sz w:val="24"/>
          <w:szCs w:val="24"/>
        </w:rPr>
      </w:pPr>
    </w:p>
    <w:p w14:paraId="3C05678B" w14:textId="77777777" w:rsidR="00427638" w:rsidRPr="00165221" w:rsidRDefault="00427638" w:rsidP="005C6636">
      <w:pPr>
        <w:spacing w:after="0" w:line="240" w:lineRule="auto"/>
        <w:rPr>
          <w:sz w:val="24"/>
          <w:szCs w:val="24"/>
        </w:rPr>
      </w:pPr>
      <w:r w:rsidRPr="00165221">
        <w:rPr>
          <w:sz w:val="24"/>
          <w:szCs w:val="24"/>
        </w:rPr>
        <w:t>Expectations While Away</w:t>
      </w:r>
    </w:p>
    <w:p w14:paraId="36621045" w14:textId="77777777" w:rsidR="00427638" w:rsidRPr="00427638" w:rsidRDefault="00427638" w:rsidP="00264563">
      <w:pPr>
        <w:numPr>
          <w:ilvl w:val="0"/>
          <w:numId w:val="59"/>
        </w:numPr>
        <w:spacing w:after="0" w:line="240" w:lineRule="auto"/>
        <w:rPr>
          <w:sz w:val="24"/>
          <w:szCs w:val="24"/>
        </w:rPr>
      </w:pPr>
      <w:r w:rsidRPr="00427638">
        <w:rPr>
          <w:sz w:val="24"/>
          <w:szCs w:val="24"/>
        </w:rPr>
        <w:t xml:space="preserve">Residents </w:t>
      </w:r>
      <w:proofErr w:type="gramStart"/>
      <w:r w:rsidRPr="00427638">
        <w:rPr>
          <w:sz w:val="24"/>
          <w:szCs w:val="24"/>
        </w:rPr>
        <w:t>are expected</w:t>
      </w:r>
      <w:proofErr w:type="gramEnd"/>
      <w:r w:rsidRPr="00427638">
        <w:rPr>
          <w:sz w:val="24"/>
          <w:szCs w:val="24"/>
        </w:rPr>
        <w:t xml:space="preserve"> to remain substance-free and uphold recovery values while off-site.</w:t>
      </w:r>
    </w:p>
    <w:p w14:paraId="6B16F98F" w14:textId="257214BF" w:rsidR="00427638" w:rsidRPr="00427638" w:rsidRDefault="00427638" w:rsidP="00264563">
      <w:pPr>
        <w:numPr>
          <w:ilvl w:val="0"/>
          <w:numId w:val="59"/>
        </w:numPr>
        <w:spacing w:after="0" w:line="240" w:lineRule="auto"/>
        <w:rPr>
          <w:sz w:val="24"/>
          <w:szCs w:val="24"/>
        </w:rPr>
      </w:pPr>
      <w:r w:rsidRPr="00427638">
        <w:rPr>
          <w:sz w:val="24"/>
          <w:szCs w:val="24"/>
        </w:rPr>
        <w:t xml:space="preserve">Any missed curfew, concerning behavior, or failure to return as scheduled will result in a review and </w:t>
      </w:r>
      <w:proofErr w:type="gramStart"/>
      <w:r w:rsidRPr="00427638">
        <w:rPr>
          <w:sz w:val="24"/>
          <w:szCs w:val="24"/>
        </w:rPr>
        <w:t>possible loss</w:t>
      </w:r>
      <w:proofErr w:type="gramEnd"/>
      <w:r w:rsidRPr="00427638">
        <w:rPr>
          <w:sz w:val="24"/>
          <w:szCs w:val="24"/>
        </w:rPr>
        <w:t xml:space="preserve"> of privileges</w:t>
      </w:r>
      <w:r w:rsidR="00310198">
        <w:rPr>
          <w:sz w:val="24"/>
          <w:szCs w:val="24"/>
        </w:rPr>
        <w:t>; which could include discharge from our home</w:t>
      </w:r>
      <w:r w:rsidRPr="00427638">
        <w:rPr>
          <w:sz w:val="24"/>
          <w:szCs w:val="24"/>
        </w:rPr>
        <w:t>.</w:t>
      </w:r>
    </w:p>
    <w:p w14:paraId="6B70E2A0" w14:textId="77777777" w:rsidR="00427638" w:rsidRDefault="00427638" w:rsidP="00264563">
      <w:pPr>
        <w:numPr>
          <w:ilvl w:val="0"/>
          <w:numId w:val="59"/>
        </w:numPr>
        <w:spacing w:after="0" w:line="240" w:lineRule="auto"/>
        <w:rPr>
          <w:sz w:val="24"/>
          <w:szCs w:val="24"/>
        </w:rPr>
      </w:pPr>
      <w:r w:rsidRPr="00427638">
        <w:rPr>
          <w:sz w:val="24"/>
          <w:szCs w:val="24"/>
        </w:rPr>
        <w:t>Random drug and alcohol testing may occur upon return.</w:t>
      </w:r>
    </w:p>
    <w:p w14:paraId="319A548B" w14:textId="77777777" w:rsidR="00165221" w:rsidRPr="00427638" w:rsidRDefault="00165221" w:rsidP="00165221">
      <w:pPr>
        <w:spacing w:after="0" w:line="240" w:lineRule="auto"/>
        <w:rPr>
          <w:sz w:val="24"/>
          <w:szCs w:val="24"/>
        </w:rPr>
      </w:pPr>
    </w:p>
    <w:p w14:paraId="2730BC90" w14:textId="77777777" w:rsidR="00027A8B" w:rsidRPr="00165221" w:rsidRDefault="00027A8B" w:rsidP="005C6636">
      <w:pPr>
        <w:spacing w:after="0" w:line="240" w:lineRule="auto"/>
        <w:rPr>
          <w:sz w:val="24"/>
          <w:szCs w:val="24"/>
        </w:rPr>
      </w:pPr>
      <w:r w:rsidRPr="00165221">
        <w:rPr>
          <w:sz w:val="24"/>
          <w:szCs w:val="24"/>
        </w:rPr>
        <w:t>Curfew Policy</w:t>
      </w:r>
    </w:p>
    <w:p w14:paraId="13BEA733" w14:textId="77777777" w:rsidR="00027A8B" w:rsidRDefault="00027A8B" w:rsidP="005C6636">
      <w:pPr>
        <w:spacing w:after="0" w:line="240" w:lineRule="auto"/>
        <w:rPr>
          <w:sz w:val="24"/>
          <w:szCs w:val="24"/>
        </w:rPr>
      </w:pPr>
      <w:r w:rsidRPr="00027A8B">
        <w:rPr>
          <w:sz w:val="24"/>
          <w:szCs w:val="24"/>
        </w:rPr>
        <w:t>Curfew helps create stability, safety, and accountability—key components of successful recovery.</w:t>
      </w:r>
    </w:p>
    <w:p w14:paraId="5E89B291" w14:textId="77777777" w:rsidR="005201F4" w:rsidRPr="00027A8B" w:rsidRDefault="005201F4" w:rsidP="005C6636">
      <w:pPr>
        <w:spacing w:after="0" w:line="240" w:lineRule="auto"/>
        <w:rPr>
          <w:sz w:val="24"/>
          <w:szCs w:val="24"/>
        </w:rPr>
      </w:pPr>
    </w:p>
    <w:p w14:paraId="1420FC90" w14:textId="77777777" w:rsidR="00027A8B" w:rsidRPr="005201F4" w:rsidRDefault="00027A8B" w:rsidP="005C6636">
      <w:pPr>
        <w:spacing w:after="0" w:line="240" w:lineRule="auto"/>
        <w:rPr>
          <w:sz w:val="24"/>
          <w:szCs w:val="24"/>
        </w:rPr>
      </w:pPr>
      <w:r w:rsidRPr="005201F4">
        <w:rPr>
          <w:sz w:val="24"/>
          <w:szCs w:val="24"/>
        </w:rPr>
        <w:t>Standard Curfew Times</w:t>
      </w:r>
    </w:p>
    <w:p w14:paraId="5085DA28" w14:textId="50E8A855" w:rsidR="00027A8B" w:rsidRPr="00D76400" w:rsidRDefault="00027A8B" w:rsidP="00264563">
      <w:pPr>
        <w:numPr>
          <w:ilvl w:val="0"/>
          <w:numId w:val="60"/>
        </w:numPr>
        <w:spacing w:after="0" w:line="240" w:lineRule="auto"/>
        <w:rPr>
          <w:sz w:val="24"/>
          <w:szCs w:val="24"/>
        </w:rPr>
      </w:pPr>
      <w:r w:rsidRPr="00D76400">
        <w:rPr>
          <w:sz w:val="24"/>
          <w:szCs w:val="24"/>
        </w:rPr>
        <w:t xml:space="preserve">Sunday–Thursday: </w:t>
      </w:r>
      <w:r w:rsidR="004A52CE">
        <w:rPr>
          <w:sz w:val="24"/>
          <w:szCs w:val="24"/>
        </w:rPr>
        <w:t>8</w:t>
      </w:r>
      <w:r w:rsidRPr="00D76400">
        <w:rPr>
          <w:sz w:val="24"/>
          <w:szCs w:val="24"/>
        </w:rPr>
        <w:t>:00 p.m.</w:t>
      </w:r>
    </w:p>
    <w:p w14:paraId="3A0F1310" w14:textId="754DD960" w:rsidR="00027A8B" w:rsidRPr="00027A8B" w:rsidRDefault="00027A8B" w:rsidP="00264563">
      <w:pPr>
        <w:numPr>
          <w:ilvl w:val="0"/>
          <w:numId w:val="60"/>
        </w:numPr>
        <w:spacing w:after="0" w:line="240" w:lineRule="auto"/>
        <w:rPr>
          <w:sz w:val="24"/>
          <w:szCs w:val="24"/>
        </w:rPr>
      </w:pPr>
      <w:r w:rsidRPr="00D76400">
        <w:rPr>
          <w:sz w:val="24"/>
          <w:szCs w:val="24"/>
        </w:rPr>
        <w:lastRenderedPageBreak/>
        <w:t xml:space="preserve">Friday–Saturday: </w:t>
      </w:r>
      <w:r w:rsidR="004A52CE">
        <w:rPr>
          <w:sz w:val="24"/>
          <w:szCs w:val="24"/>
        </w:rPr>
        <w:t>9</w:t>
      </w:r>
      <w:r w:rsidRPr="00027A8B">
        <w:rPr>
          <w:sz w:val="24"/>
          <w:szCs w:val="24"/>
        </w:rPr>
        <w:t>:00 p.m.</w:t>
      </w:r>
    </w:p>
    <w:p w14:paraId="6F5B212E" w14:textId="433F6335" w:rsidR="00027A8B" w:rsidRDefault="00027A8B" w:rsidP="005C6636">
      <w:pPr>
        <w:spacing w:after="0" w:line="240" w:lineRule="auto"/>
        <w:rPr>
          <w:sz w:val="24"/>
          <w:szCs w:val="24"/>
        </w:rPr>
      </w:pPr>
      <w:r w:rsidRPr="00027A8B">
        <w:rPr>
          <w:sz w:val="24"/>
          <w:szCs w:val="24"/>
        </w:rPr>
        <w:t xml:space="preserve">Curfews may </w:t>
      </w:r>
      <w:proofErr w:type="gramStart"/>
      <w:r w:rsidRPr="00027A8B">
        <w:rPr>
          <w:sz w:val="24"/>
          <w:szCs w:val="24"/>
        </w:rPr>
        <w:t>be adjusted</w:t>
      </w:r>
      <w:proofErr w:type="gramEnd"/>
      <w:r w:rsidRPr="00027A8B">
        <w:rPr>
          <w:sz w:val="24"/>
          <w:szCs w:val="24"/>
        </w:rPr>
        <w:t xml:space="preserve"> as residents progress through the program, gain employment, or demonstrate ongoing responsibility.</w:t>
      </w:r>
      <w:r w:rsidR="004A036F">
        <w:rPr>
          <w:sz w:val="24"/>
          <w:szCs w:val="24"/>
        </w:rPr>
        <w:t xml:space="preserve"> </w:t>
      </w:r>
      <w:r w:rsidRPr="00027A8B">
        <w:rPr>
          <w:sz w:val="24"/>
          <w:szCs w:val="24"/>
        </w:rPr>
        <w:t xml:space="preserve">Employment-related schedule adjustments must </w:t>
      </w:r>
      <w:proofErr w:type="gramStart"/>
      <w:r w:rsidRPr="00027A8B">
        <w:rPr>
          <w:sz w:val="24"/>
          <w:szCs w:val="24"/>
        </w:rPr>
        <w:t>be verified</w:t>
      </w:r>
      <w:proofErr w:type="gramEnd"/>
      <w:r w:rsidRPr="00027A8B">
        <w:rPr>
          <w:sz w:val="24"/>
          <w:szCs w:val="24"/>
        </w:rPr>
        <w:t xml:space="preserve"> with written documentation from the employer.</w:t>
      </w:r>
    </w:p>
    <w:p w14:paraId="4BE3E075" w14:textId="77777777" w:rsidR="005201F4" w:rsidRPr="00027A8B" w:rsidRDefault="005201F4" w:rsidP="005C6636">
      <w:pPr>
        <w:spacing w:after="0" w:line="240" w:lineRule="auto"/>
        <w:rPr>
          <w:sz w:val="24"/>
          <w:szCs w:val="24"/>
        </w:rPr>
      </w:pPr>
    </w:p>
    <w:p w14:paraId="1614CFC9" w14:textId="77777777" w:rsidR="00027A8B" w:rsidRPr="005201F4" w:rsidRDefault="00027A8B" w:rsidP="005C6636">
      <w:pPr>
        <w:spacing w:after="0" w:line="240" w:lineRule="auto"/>
        <w:rPr>
          <w:sz w:val="24"/>
          <w:szCs w:val="24"/>
        </w:rPr>
      </w:pPr>
      <w:r w:rsidRPr="005201F4">
        <w:rPr>
          <w:sz w:val="24"/>
          <w:szCs w:val="24"/>
        </w:rPr>
        <w:t>Check-In Procedures</w:t>
      </w:r>
    </w:p>
    <w:p w14:paraId="3773FF0D" w14:textId="5BAA594F" w:rsidR="00027A8B" w:rsidRPr="00027A8B" w:rsidRDefault="00027A8B" w:rsidP="00264563">
      <w:pPr>
        <w:numPr>
          <w:ilvl w:val="0"/>
          <w:numId w:val="61"/>
        </w:numPr>
        <w:spacing w:after="0" w:line="240" w:lineRule="auto"/>
        <w:rPr>
          <w:sz w:val="24"/>
          <w:szCs w:val="24"/>
        </w:rPr>
      </w:pPr>
      <w:r w:rsidRPr="00027A8B">
        <w:rPr>
          <w:sz w:val="24"/>
          <w:szCs w:val="24"/>
        </w:rPr>
        <w:t xml:space="preserve">All residents must check in with </w:t>
      </w:r>
      <w:r w:rsidR="008519DA">
        <w:rPr>
          <w:sz w:val="24"/>
          <w:szCs w:val="24"/>
        </w:rPr>
        <w:t>House Manager and</w:t>
      </w:r>
      <w:r w:rsidRPr="00027A8B">
        <w:rPr>
          <w:sz w:val="24"/>
          <w:szCs w:val="24"/>
        </w:rPr>
        <w:t xml:space="preserve"> sign the curfew log upon return.</w:t>
      </w:r>
    </w:p>
    <w:p w14:paraId="780C75ED" w14:textId="77777777" w:rsidR="00027A8B" w:rsidRPr="00027A8B" w:rsidRDefault="00027A8B" w:rsidP="00264563">
      <w:pPr>
        <w:numPr>
          <w:ilvl w:val="0"/>
          <w:numId w:val="61"/>
        </w:numPr>
        <w:spacing w:after="0" w:line="240" w:lineRule="auto"/>
        <w:rPr>
          <w:sz w:val="24"/>
          <w:szCs w:val="24"/>
        </w:rPr>
      </w:pPr>
      <w:r w:rsidRPr="00027A8B">
        <w:rPr>
          <w:sz w:val="24"/>
          <w:szCs w:val="24"/>
        </w:rPr>
        <w:t xml:space="preserve">If a resident anticipates being late due to an emergency or verified work commitment, they must </w:t>
      </w:r>
      <w:r w:rsidRPr="005201F4">
        <w:rPr>
          <w:sz w:val="24"/>
          <w:szCs w:val="24"/>
        </w:rPr>
        <w:t>call the House Manager immediately</w:t>
      </w:r>
      <w:r w:rsidRPr="00027A8B">
        <w:rPr>
          <w:sz w:val="24"/>
          <w:szCs w:val="24"/>
        </w:rPr>
        <w:t>.</w:t>
      </w:r>
    </w:p>
    <w:p w14:paraId="11150DFF" w14:textId="3BE0C131" w:rsidR="00027A8B" w:rsidRDefault="00027A8B" w:rsidP="00264563">
      <w:pPr>
        <w:numPr>
          <w:ilvl w:val="0"/>
          <w:numId w:val="61"/>
        </w:numPr>
        <w:spacing w:after="0" w:line="240" w:lineRule="auto"/>
        <w:rPr>
          <w:sz w:val="24"/>
          <w:szCs w:val="24"/>
        </w:rPr>
      </w:pPr>
      <w:r w:rsidRPr="00027A8B">
        <w:rPr>
          <w:sz w:val="24"/>
          <w:szCs w:val="24"/>
        </w:rPr>
        <w:t>Habitual curfew violations may result in disciplinary action,</w:t>
      </w:r>
      <w:r w:rsidR="00F26F32">
        <w:rPr>
          <w:sz w:val="24"/>
          <w:szCs w:val="24"/>
        </w:rPr>
        <w:t xml:space="preserve"> fines,</w:t>
      </w:r>
      <w:r w:rsidRPr="00027A8B">
        <w:rPr>
          <w:sz w:val="24"/>
          <w:szCs w:val="24"/>
        </w:rPr>
        <w:t xml:space="preserve"> loss of privileges</w:t>
      </w:r>
      <w:r w:rsidR="00F26F32">
        <w:rPr>
          <w:sz w:val="24"/>
          <w:szCs w:val="24"/>
        </w:rPr>
        <w:t>, and/or</w:t>
      </w:r>
      <w:r w:rsidRPr="00027A8B">
        <w:rPr>
          <w:sz w:val="24"/>
          <w:szCs w:val="24"/>
        </w:rPr>
        <w:t xml:space="preserve"> review of continued residency.</w:t>
      </w:r>
    </w:p>
    <w:p w14:paraId="6A8D150B" w14:textId="77777777" w:rsidR="005201F4" w:rsidRPr="00027A8B" w:rsidRDefault="005201F4" w:rsidP="005201F4">
      <w:pPr>
        <w:spacing w:after="0" w:line="240" w:lineRule="auto"/>
        <w:rPr>
          <w:sz w:val="24"/>
          <w:szCs w:val="24"/>
        </w:rPr>
      </w:pPr>
    </w:p>
    <w:p w14:paraId="2582C451" w14:textId="77777777" w:rsidR="00027A8B" w:rsidRPr="005201F4" w:rsidRDefault="00027A8B" w:rsidP="005C6636">
      <w:pPr>
        <w:spacing w:after="0" w:line="240" w:lineRule="auto"/>
        <w:rPr>
          <w:sz w:val="24"/>
          <w:szCs w:val="24"/>
        </w:rPr>
      </w:pPr>
      <w:r w:rsidRPr="005201F4">
        <w:rPr>
          <w:sz w:val="24"/>
          <w:szCs w:val="24"/>
        </w:rPr>
        <w:t>Accountability and Consequences</w:t>
      </w:r>
    </w:p>
    <w:p w14:paraId="24B21911" w14:textId="67CF9698" w:rsidR="00027A8B" w:rsidRPr="00027A8B" w:rsidRDefault="00027A8B" w:rsidP="00264563">
      <w:pPr>
        <w:numPr>
          <w:ilvl w:val="0"/>
          <w:numId w:val="62"/>
        </w:numPr>
        <w:spacing w:after="0" w:line="240" w:lineRule="auto"/>
        <w:rPr>
          <w:sz w:val="24"/>
          <w:szCs w:val="24"/>
        </w:rPr>
      </w:pPr>
      <w:r w:rsidRPr="00027A8B">
        <w:rPr>
          <w:sz w:val="24"/>
          <w:szCs w:val="24"/>
        </w:rPr>
        <w:t>Residents who bring unapproved visitors, miss curfew, or misuse passes may receive a written warning</w:t>
      </w:r>
      <w:r w:rsidR="00C55F30">
        <w:rPr>
          <w:sz w:val="24"/>
          <w:szCs w:val="24"/>
        </w:rPr>
        <w:t>, fines, and/</w:t>
      </w:r>
      <w:r w:rsidRPr="00027A8B">
        <w:rPr>
          <w:sz w:val="24"/>
          <w:szCs w:val="24"/>
        </w:rPr>
        <w:t>or behavioral contract.</w:t>
      </w:r>
    </w:p>
    <w:p w14:paraId="5F785925" w14:textId="77777777" w:rsidR="00027A8B" w:rsidRPr="00027A8B" w:rsidRDefault="00027A8B" w:rsidP="00264563">
      <w:pPr>
        <w:numPr>
          <w:ilvl w:val="0"/>
          <w:numId w:val="62"/>
        </w:numPr>
        <w:spacing w:after="0" w:line="240" w:lineRule="auto"/>
        <w:rPr>
          <w:sz w:val="24"/>
          <w:szCs w:val="24"/>
        </w:rPr>
      </w:pPr>
      <w:r w:rsidRPr="00027A8B">
        <w:rPr>
          <w:sz w:val="24"/>
          <w:szCs w:val="24"/>
        </w:rPr>
        <w:t>Repeated or serious violations (e.g., leaving without permission, staying out overnight without approval) may lead to discharge.</w:t>
      </w:r>
    </w:p>
    <w:p w14:paraId="2700D495" w14:textId="77777777" w:rsidR="00027A8B" w:rsidRPr="00027A8B" w:rsidRDefault="00027A8B" w:rsidP="00264563">
      <w:pPr>
        <w:numPr>
          <w:ilvl w:val="0"/>
          <w:numId w:val="62"/>
        </w:numPr>
        <w:spacing w:after="0" w:line="240" w:lineRule="auto"/>
        <w:rPr>
          <w:sz w:val="24"/>
          <w:szCs w:val="24"/>
        </w:rPr>
      </w:pPr>
      <w:r w:rsidRPr="00027A8B">
        <w:rPr>
          <w:sz w:val="24"/>
          <w:szCs w:val="24"/>
        </w:rPr>
        <w:t xml:space="preserve">Staff may conduct room or </w:t>
      </w:r>
      <w:proofErr w:type="gramStart"/>
      <w:r w:rsidRPr="00027A8B">
        <w:rPr>
          <w:sz w:val="24"/>
          <w:szCs w:val="24"/>
        </w:rPr>
        <w:t>common area</w:t>
      </w:r>
      <w:proofErr w:type="gramEnd"/>
      <w:r w:rsidRPr="00027A8B">
        <w:rPr>
          <w:sz w:val="24"/>
          <w:szCs w:val="24"/>
        </w:rPr>
        <w:t xml:space="preserve"> checks if policy violations </w:t>
      </w:r>
      <w:proofErr w:type="gramStart"/>
      <w:r w:rsidRPr="00027A8B">
        <w:rPr>
          <w:sz w:val="24"/>
          <w:szCs w:val="24"/>
        </w:rPr>
        <w:t>are suspected</w:t>
      </w:r>
      <w:proofErr w:type="gramEnd"/>
      <w:r w:rsidRPr="00027A8B">
        <w:rPr>
          <w:sz w:val="24"/>
          <w:szCs w:val="24"/>
        </w:rPr>
        <w:t>.</w:t>
      </w:r>
    </w:p>
    <w:p w14:paraId="65E8206F" w14:textId="5E377618" w:rsidR="00027A8B" w:rsidRDefault="00027A8B" w:rsidP="005C6636">
      <w:pPr>
        <w:spacing w:after="0" w:line="240" w:lineRule="auto"/>
        <w:rPr>
          <w:sz w:val="24"/>
          <w:szCs w:val="24"/>
        </w:rPr>
      </w:pPr>
      <w:r w:rsidRPr="00027A8B">
        <w:rPr>
          <w:sz w:val="24"/>
          <w:szCs w:val="24"/>
        </w:rPr>
        <w:t xml:space="preserve">All actions are </w:t>
      </w:r>
      <w:proofErr w:type="gramStart"/>
      <w:r w:rsidRPr="00027A8B">
        <w:rPr>
          <w:sz w:val="24"/>
          <w:szCs w:val="24"/>
        </w:rPr>
        <w:t>handled</w:t>
      </w:r>
      <w:proofErr w:type="gramEnd"/>
      <w:r w:rsidRPr="00027A8B">
        <w:rPr>
          <w:sz w:val="24"/>
          <w:szCs w:val="24"/>
        </w:rPr>
        <w:t xml:space="preserve"> respectfully, with the goal of </w:t>
      </w:r>
      <w:r w:rsidR="00A35FBF">
        <w:rPr>
          <w:sz w:val="24"/>
          <w:szCs w:val="24"/>
        </w:rPr>
        <w:t>encouraging</w:t>
      </w:r>
      <w:r w:rsidRPr="00027A8B">
        <w:rPr>
          <w:sz w:val="24"/>
          <w:szCs w:val="24"/>
        </w:rPr>
        <w:t xml:space="preserve"> responsibility and reinforcing trust.</w:t>
      </w:r>
    </w:p>
    <w:p w14:paraId="157FD00D" w14:textId="77777777" w:rsidR="005201F4" w:rsidRPr="00027A8B" w:rsidRDefault="005201F4" w:rsidP="005C6636">
      <w:pPr>
        <w:spacing w:after="0" w:line="240" w:lineRule="auto"/>
        <w:rPr>
          <w:sz w:val="24"/>
          <w:szCs w:val="24"/>
        </w:rPr>
      </w:pPr>
    </w:p>
    <w:p w14:paraId="10E6ED33" w14:textId="77777777" w:rsidR="00027A8B" w:rsidRPr="005201F4" w:rsidRDefault="00027A8B" w:rsidP="005C6636">
      <w:pPr>
        <w:spacing w:after="0" w:line="240" w:lineRule="auto"/>
        <w:rPr>
          <w:sz w:val="24"/>
          <w:szCs w:val="24"/>
        </w:rPr>
      </w:pPr>
      <w:r w:rsidRPr="005201F4">
        <w:rPr>
          <w:sz w:val="24"/>
          <w:szCs w:val="24"/>
        </w:rPr>
        <w:t>Recovery and Responsibility</w:t>
      </w:r>
    </w:p>
    <w:p w14:paraId="06267162" w14:textId="56BE1CB5" w:rsidR="00027A8B" w:rsidRDefault="00027A8B" w:rsidP="005C6636">
      <w:pPr>
        <w:spacing w:after="0" w:line="240" w:lineRule="auto"/>
        <w:rPr>
          <w:sz w:val="24"/>
          <w:szCs w:val="24"/>
        </w:rPr>
      </w:pPr>
      <w:r w:rsidRPr="00027A8B">
        <w:rPr>
          <w:sz w:val="24"/>
          <w:szCs w:val="24"/>
        </w:rPr>
        <w:t xml:space="preserve">This policy supports residents in developing the skills </w:t>
      </w:r>
      <w:r w:rsidR="00650235">
        <w:rPr>
          <w:sz w:val="24"/>
          <w:szCs w:val="24"/>
        </w:rPr>
        <w:t>for</w:t>
      </w:r>
      <w:r w:rsidRPr="00027A8B">
        <w:rPr>
          <w:sz w:val="24"/>
          <w:szCs w:val="24"/>
        </w:rPr>
        <w:t xml:space="preserve"> communication, time management, and accountability</w:t>
      </w:r>
      <w:r w:rsidR="00650235">
        <w:rPr>
          <w:sz w:val="24"/>
          <w:szCs w:val="24"/>
        </w:rPr>
        <w:t xml:space="preserve"> which are </w:t>
      </w:r>
      <w:r w:rsidRPr="00027A8B">
        <w:rPr>
          <w:sz w:val="24"/>
          <w:szCs w:val="24"/>
        </w:rPr>
        <w:t>essential for long-term recovery and independent living.</w:t>
      </w:r>
      <w:r w:rsidRPr="00027A8B">
        <w:rPr>
          <w:sz w:val="24"/>
          <w:szCs w:val="24"/>
        </w:rPr>
        <w:br/>
        <w:t>Respecting visitation, pass</w:t>
      </w:r>
      <w:r w:rsidR="00790F05">
        <w:rPr>
          <w:sz w:val="24"/>
          <w:szCs w:val="24"/>
        </w:rPr>
        <w:t xml:space="preserve"> allowances</w:t>
      </w:r>
      <w:r w:rsidRPr="00027A8B">
        <w:rPr>
          <w:sz w:val="24"/>
          <w:szCs w:val="24"/>
        </w:rPr>
        <w:t xml:space="preserve">, and curfew policies ensures that everyone in </w:t>
      </w:r>
      <w:r w:rsidR="003C30DC">
        <w:rPr>
          <w:sz w:val="24"/>
          <w:szCs w:val="24"/>
        </w:rPr>
        <w:t>our</w:t>
      </w:r>
      <w:r w:rsidRPr="00027A8B">
        <w:rPr>
          <w:sz w:val="24"/>
          <w:szCs w:val="24"/>
        </w:rPr>
        <w:t xml:space="preserve"> home can experience safety, structure, and peace as they focus on healing and rebuilding their lives.</w:t>
      </w:r>
    </w:p>
    <w:p w14:paraId="08F53FB6" w14:textId="77777777" w:rsidR="005201F4" w:rsidRPr="00027A8B" w:rsidRDefault="005201F4" w:rsidP="005C6636">
      <w:pPr>
        <w:spacing w:after="0" w:line="240" w:lineRule="auto"/>
        <w:rPr>
          <w:sz w:val="24"/>
          <w:szCs w:val="24"/>
        </w:rPr>
      </w:pPr>
    </w:p>
    <w:p w14:paraId="58559B34" w14:textId="638843CD"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17. Confidentiality &amp; HIPAA</w:t>
      </w:r>
    </w:p>
    <w:p w14:paraId="3ADC503C" w14:textId="77777777" w:rsidR="00BD0CEA" w:rsidRPr="00BD0CEA" w:rsidRDefault="00BD0CEA" w:rsidP="005C6636">
      <w:pPr>
        <w:spacing w:after="0" w:line="240" w:lineRule="auto"/>
        <w:rPr>
          <w:b/>
          <w:bCs/>
          <w:sz w:val="24"/>
          <w:szCs w:val="24"/>
        </w:rPr>
      </w:pPr>
      <w:r w:rsidRPr="00BD0CEA">
        <w:rPr>
          <w:b/>
          <w:bCs/>
          <w:sz w:val="24"/>
          <w:szCs w:val="24"/>
        </w:rPr>
        <w:t>Purpose</w:t>
      </w:r>
    </w:p>
    <w:p w14:paraId="30FEE0BE" w14:textId="77777777" w:rsidR="00BD0CEA" w:rsidRDefault="00BD0CEA" w:rsidP="005C6636">
      <w:pPr>
        <w:spacing w:after="0" w:line="240" w:lineRule="auto"/>
        <w:rPr>
          <w:sz w:val="24"/>
          <w:szCs w:val="24"/>
        </w:rPr>
      </w:pPr>
      <w:r w:rsidRPr="00BD0CEA">
        <w:rPr>
          <w:sz w:val="24"/>
          <w:szCs w:val="24"/>
        </w:rPr>
        <w:t xml:space="preserve">Confidentiality is a cornerstone of recovery and trust within our home. Residents have a right to privacy regarding their personal information, treatment history, and daily experiences. This policy ensures that all staff and residents understand and uphold confidentiality standards in accordance with federal law, including the </w:t>
      </w:r>
      <w:r w:rsidRPr="00BD0CEA">
        <w:rPr>
          <w:b/>
          <w:bCs/>
          <w:sz w:val="24"/>
          <w:szCs w:val="24"/>
        </w:rPr>
        <w:t>Health Insurance Portability and Accountability Act (HIPAA)</w:t>
      </w:r>
      <w:r w:rsidRPr="00BD0CEA">
        <w:rPr>
          <w:sz w:val="24"/>
          <w:szCs w:val="24"/>
        </w:rPr>
        <w:t xml:space="preserve"> and </w:t>
      </w:r>
      <w:r w:rsidRPr="00BD0CEA">
        <w:rPr>
          <w:b/>
          <w:bCs/>
          <w:sz w:val="24"/>
          <w:szCs w:val="24"/>
        </w:rPr>
        <w:t>42 CFR Part 2</w:t>
      </w:r>
      <w:r w:rsidRPr="00BD0CEA">
        <w:rPr>
          <w:sz w:val="24"/>
          <w:szCs w:val="24"/>
        </w:rPr>
        <w:t xml:space="preserve"> (Confidentiality of Substance Use Disorder Patient Records).</w:t>
      </w:r>
    </w:p>
    <w:p w14:paraId="51964065" w14:textId="77777777" w:rsidR="00A943B7" w:rsidRPr="00BD0CEA" w:rsidRDefault="00A943B7" w:rsidP="005C6636">
      <w:pPr>
        <w:spacing w:after="0" w:line="240" w:lineRule="auto"/>
        <w:rPr>
          <w:sz w:val="24"/>
          <w:szCs w:val="24"/>
        </w:rPr>
      </w:pPr>
    </w:p>
    <w:p w14:paraId="6B24ED24" w14:textId="77777777" w:rsidR="00B41B46" w:rsidRPr="00A943B7" w:rsidRDefault="00B41B46" w:rsidP="005C6636">
      <w:pPr>
        <w:spacing w:after="0" w:line="240" w:lineRule="auto"/>
        <w:rPr>
          <w:sz w:val="24"/>
          <w:szCs w:val="24"/>
        </w:rPr>
      </w:pPr>
      <w:r w:rsidRPr="00A943B7">
        <w:rPr>
          <w:sz w:val="24"/>
          <w:szCs w:val="24"/>
        </w:rPr>
        <w:t>Commitment to Privacy</w:t>
      </w:r>
    </w:p>
    <w:p w14:paraId="02AA778A" w14:textId="77777777" w:rsidR="00B41B46" w:rsidRPr="00B41B46" w:rsidRDefault="00B41B46" w:rsidP="005C6636">
      <w:pPr>
        <w:spacing w:after="0" w:line="240" w:lineRule="auto"/>
        <w:rPr>
          <w:sz w:val="24"/>
          <w:szCs w:val="24"/>
        </w:rPr>
      </w:pPr>
      <w:r w:rsidRPr="00B41B46">
        <w:rPr>
          <w:sz w:val="24"/>
          <w:szCs w:val="24"/>
        </w:rPr>
        <w:t>Our recovery home is committed to protecting the privacy of every resident. Confidentiality supports safety, dignity, and recovery by creating an environment of mutual respect and trust.</w:t>
      </w:r>
    </w:p>
    <w:p w14:paraId="60B8AD8A" w14:textId="77777777" w:rsidR="00B41B46" w:rsidRPr="00B41B46" w:rsidRDefault="00B41B46" w:rsidP="00264563">
      <w:pPr>
        <w:numPr>
          <w:ilvl w:val="0"/>
          <w:numId w:val="63"/>
        </w:numPr>
        <w:spacing w:after="0" w:line="240" w:lineRule="auto"/>
        <w:rPr>
          <w:sz w:val="24"/>
          <w:szCs w:val="24"/>
        </w:rPr>
      </w:pPr>
      <w:r w:rsidRPr="00B41B46">
        <w:rPr>
          <w:sz w:val="24"/>
          <w:szCs w:val="24"/>
        </w:rPr>
        <w:t xml:space="preserve">No information about a resident will </w:t>
      </w:r>
      <w:proofErr w:type="gramStart"/>
      <w:r w:rsidRPr="00B41B46">
        <w:rPr>
          <w:sz w:val="24"/>
          <w:szCs w:val="24"/>
        </w:rPr>
        <w:t>be disclosed</w:t>
      </w:r>
      <w:proofErr w:type="gramEnd"/>
      <w:r w:rsidRPr="00B41B46">
        <w:rPr>
          <w:sz w:val="24"/>
          <w:szCs w:val="24"/>
        </w:rPr>
        <w:t xml:space="preserve"> without written consent, except as required by law.</w:t>
      </w:r>
    </w:p>
    <w:p w14:paraId="27E6811F" w14:textId="77777777" w:rsidR="00B41B46" w:rsidRPr="00B41B46" w:rsidRDefault="00B41B46" w:rsidP="00264563">
      <w:pPr>
        <w:numPr>
          <w:ilvl w:val="0"/>
          <w:numId w:val="63"/>
        </w:numPr>
        <w:spacing w:after="0" w:line="240" w:lineRule="auto"/>
        <w:rPr>
          <w:sz w:val="24"/>
          <w:szCs w:val="24"/>
        </w:rPr>
      </w:pPr>
      <w:r w:rsidRPr="00B41B46">
        <w:rPr>
          <w:sz w:val="24"/>
          <w:szCs w:val="24"/>
        </w:rPr>
        <w:lastRenderedPageBreak/>
        <w:t xml:space="preserve">Residents’ identities, personal stories, and records are to </w:t>
      </w:r>
      <w:proofErr w:type="gramStart"/>
      <w:r w:rsidRPr="00B41B46">
        <w:rPr>
          <w:sz w:val="24"/>
          <w:szCs w:val="24"/>
        </w:rPr>
        <w:t>be treated</w:t>
      </w:r>
      <w:proofErr w:type="gramEnd"/>
      <w:r w:rsidRPr="00B41B46">
        <w:rPr>
          <w:sz w:val="24"/>
          <w:szCs w:val="24"/>
        </w:rPr>
        <w:t xml:space="preserve"> as strictly confidential by both staff and peers.</w:t>
      </w:r>
    </w:p>
    <w:p w14:paraId="50F441A6" w14:textId="77777777" w:rsidR="00B41B46" w:rsidRDefault="00B41B46" w:rsidP="00264563">
      <w:pPr>
        <w:numPr>
          <w:ilvl w:val="0"/>
          <w:numId w:val="63"/>
        </w:numPr>
        <w:spacing w:after="0" w:line="240" w:lineRule="auto"/>
        <w:rPr>
          <w:sz w:val="24"/>
          <w:szCs w:val="24"/>
        </w:rPr>
      </w:pPr>
      <w:r w:rsidRPr="00B41B46">
        <w:rPr>
          <w:sz w:val="24"/>
          <w:szCs w:val="24"/>
        </w:rPr>
        <w:t xml:space="preserve">All staff members must sign a </w:t>
      </w:r>
      <w:r w:rsidRPr="00A35FBF">
        <w:rPr>
          <w:sz w:val="24"/>
          <w:szCs w:val="24"/>
        </w:rPr>
        <w:t>Confidentiality Agreement</w:t>
      </w:r>
      <w:r w:rsidRPr="00B41B46">
        <w:rPr>
          <w:sz w:val="24"/>
          <w:szCs w:val="24"/>
        </w:rPr>
        <w:t xml:space="preserve"> acknowledging their understanding of and commitment to this policy.</w:t>
      </w:r>
    </w:p>
    <w:p w14:paraId="5A41E42D" w14:textId="77777777" w:rsidR="00A943B7" w:rsidRPr="00B41B46" w:rsidRDefault="00A943B7" w:rsidP="00A943B7">
      <w:pPr>
        <w:spacing w:after="0" w:line="240" w:lineRule="auto"/>
        <w:rPr>
          <w:sz w:val="24"/>
          <w:szCs w:val="24"/>
        </w:rPr>
      </w:pPr>
    </w:p>
    <w:p w14:paraId="02061956" w14:textId="77777777" w:rsidR="006559EE" w:rsidRPr="00A943B7" w:rsidRDefault="006559EE" w:rsidP="005C6636">
      <w:pPr>
        <w:spacing w:after="0" w:line="240" w:lineRule="auto"/>
        <w:rPr>
          <w:sz w:val="24"/>
          <w:szCs w:val="24"/>
        </w:rPr>
      </w:pPr>
      <w:r w:rsidRPr="00A943B7">
        <w:rPr>
          <w:sz w:val="24"/>
          <w:szCs w:val="24"/>
        </w:rPr>
        <w:t>Legal Standards</w:t>
      </w:r>
    </w:p>
    <w:p w14:paraId="3F06A13A" w14:textId="77777777" w:rsidR="006559EE" w:rsidRPr="006559EE" w:rsidRDefault="006559EE" w:rsidP="005C6636">
      <w:pPr>
        <w:spacing w:after="0" w:line="240" w:lineRule="auto"/>
        <w:rPr>
          <w:sz w:val="24"/>
          <w:szCs w:val="24"/>
        </w:rPr>
      </w:pPr>
      <w:r w:rsidRPr="006559EE">
        <w:rPr>
          <w:sz w:val="24"/>
          <w:szCs w:val="24"/>
        </w:rPr>
        <w:t xml:space="preserve">This policy </w:t>
      </w:r>
      <w:proofErr w:type="gramStart"/>
      <w:r w:rsidRPr="006559EE">
        <w:rPr>
          <w:sz w:val="24"/>
          <w:szCs w:val="24"/>
        </w:rPr>
        <w:t>is guided</w:t>
      </w:r>
      <w:proofErr w:type="gramEnd"/>
      <w:r w:rsidRPr="006559EE">
        <w:rPr>
          <w:sz w:val="24"/>
          <w:szCs w:val="24"/>
        </w:rPr>
        <w:t xml:space="preserve"> by the following federal and state privacy regulations:</w:t>
      </w:r>
    </w:p>
    <w:p w14:paraId="7C64159F" w14:textId="77777777" w:rsidR="006559EE" w:rsidRPr="006559EE" w:rsidRDefault="006559EE" w:rsidP="00264563">
      <w:pPr>
        <w:numPr>
          <w:ilvl w:val="0"/>
          <w:numId w:val="64"/>
        </w:numPr>
        <w:spacing w:after="0" w:line="240" w:lineRule="auto"/>
        <w:rPr>
          <w:sz w:val="24"/>
          <w:szCs w:val="24"/>
        </w:rPr>
      </w:pPr>
      <w:r w:rsidRPr="006559EE">
        <w:rPr>
          <w:b/>
          <w:bCs/>
          <w:sz w:val="24"/>
          <w:szCs w:val="24"/>
        </w:rPr>
        <w:t>HIPAA (Health Insurance Portability and Accountability Act of 1996):</w:t>
      </w:r>
      <w:r w:rsidRPr="006559EE">
        <w:rPr>
          <w:sz w:val="24"/>
          <w:szCs w:val="24"/>
        </w:rPr>
        <w:t xml:space="preserve"> Protects individuals’ medical and health information.</w:t>
      </w:r>
    </w:p>
    <w:p w14:paraId="269E66A8" w14:textId="77777777" w:rsidR="006559EE" w:rsidRPr="006559EE" w:rsidRDefault="006559EE" w:rsidP="00264563">
      <w:pPr>
        <w:numPr>
          <w:ilvl w:val="0"/>
          <w:numId w:val="64"/>
        </w:numPr>
        <w:spacing w:after="0" w:line="240" w:lineRule="auto"/>
        <w:rPr>
          <w:sz w:val="24"/>
          <w:szCs w:val="24"/>
        </w:rPr>
      </w:pPr>
      <w:r w:rsidRPr="006559EE">
        <w:rPr>
          <w:b/>
          <w:bCs/>
          <w:sz w:val="24"/>
          <w:szCs w:val="24"/>
        </w:rPr>
        <w:t>42 CFR Part 2:</w:t>
      </w:r>
      <w:r w:rsidRPr="006559EE">
        <w:rPr>
          <w:sz w:val="24"/>
          <w:szCs w:val="24"/>
        </w:rPr>
        <w:t xml:space="preserve"> Provides additional confidentiality protections specifically for substance use disorder treatment and recovery services.</w:t>
      </w:r>
    </w:p>
    <w:p w14:paraId="25D4F21B" w14:textId="77777777" w:rsidR="006559EE" w:rsidRDefault="006559EE" w:rsidP="005C6636">
      <w:pPr>
        <w:spacing w:after="0" w:line="240" w:lineRule="auto"/>
        <w:rPr>
          <w:sz w:val="24"/>
          <w:szCs w:val="24"/>
        </w:rPr>
      </w:pPr>
      <w:r w:rsidRPr="006559EE">
        <w:rPr>
          <w:sz w:val="24"/>
          <w:szCs w:val="24"/>
        </w:rPr>
        <w:t>These laws prohibit the disclosure of any information that identifies a person as receiving substance use disorder services without their written consent, except in specific, legally defined circumstances.</w:t>
      </w:r>
    </w:p>
    <w:p w14:paraId="7C86D46E" w14:textId="77777777" w:rsidR="00A943B7" w:rsidRPr="006559EE" w:rsidRDefault="00A943B7" w:rsidP="005C6636">
      <w:pPr>
        <w:spacing w:after="0" w:line="240" w:lineRule="auto"/>
        <w:rPr>
          <w:sz w:val="24"/>
          <w:szCs w:val="24"/>
        </w:rPr>
      </w:pPr>
    </w:p>
    <w:p w14:paraId="0853EA0A" w14:textId="77777777" w:rsidR="006559EE" w:rsidRPr="00A943B7" w:rsidRDefault="006559EE" w:rsidP="005C6636">
      <w:pPr>
        <w:spacing w:after="0" w:line="240" w:lineRule="auto"/>
        <w:rPr>
          <w:sz w:val="24"/>
          <w:szCs w:val="24"/>
        </w:rPr>
      </w:pPr>
      <w:r w:rsidRPr="00A943B7">
        <w:rPr>
          <w:sz w:val="24"/>
          <w:szCs w:val="24"/>
        </w:rPr>
        <w:t>Resident Information Covered</w:t>
      </w:r>
    </w:p>
    <w:p w14:paraId="16462946" w14:textId="77777777" w:rsidR="006559EE" w:rsidRPr="006559EE" w:rsidRDefault="006559EE" w:rsidP="005C6636">
      <w:pPr>
        <w:spacing w:after="0" w:line="240" w:lineRule="auto"/>
        <w:rPr>
          <w:sz w:val="24"/>
          <w:szCs w:val="24"/>
        </w:rPr>
      </w:pPr>
      <w:r w:rsidRPr="006559EE">
        <w:rPr>
          <w:sz w:val="24"/>
          <w:szCs w:val="24"/>
        </w:rPr>
        <w:t xml:space="preserve">Confidential information includes, but </w:t>
      </w:r>
      <w:proofErr w:type="gramStart"/>
      <w:r w:rsidRPr="006559EE">
        <w:rPr>
          <w:sz w:val="24"/>
          <w:szCs w:val="24"/>
        </w:rPr>
        <w:t>is not limited</w:t>
      </w:r>
      <w:proofErr w:type="gramEnd"/>
      <w:r w:rsidRPr="006559EE">
        <w:rPr>
          <w:sz w:val="24"/>
          <w:szCs w:val="24"/>
        </w:rPr>
        <w:t xml:space="preserve"> to:</w:t>
      </w:r>
    </w:p>
    <w:p w14:paraId="1CAA1948" w14:textId="29466B7C" w:rsidR="006559EE" w:rsidRPr="006559EE" w:rsidRDefault="006559EE" w:rsidP="00264563">
      <w:pPr>
        <w:numPr>
          <w:ilvl w:val="0"/>
          <w:numId w:val="65"/>
        </w:numPr>
        <w:spacing w:after="0" w:line="240" w:lineRule="auto"/>
        <w:rPr>
          <w:sz w:val="24"/>
          <w:szCs w:val="24"/>
        </w:rPr>
      </w:pPr>
      <w:r w:rsidRPr="006559EE">
        <w:rPr>
          <w:sz w:val="24"/>
          <w:szCs w:val="24"/>
        </w:rPr>
        <w:t>Name, address, phone number, or identifying details</w:t>
      </w:r>
      <w:r w:rsidR="00161772">
        <w:rPr>
          <w:sz w:val="24"/>
          <w:szCs w:val="24"/>
        </w:rPr>
        <w:t>.</w:t>
      </w:r>
    </w:p>
    <w:p w14:paraId="44989122" w14:textId="0D96316B" w:rsidR="006559EE" w:rsidRPr="006559EE" w:rsidRDefault="006559EE" w:rsidP="00264563">
      <w:pPr>
        <w:numPr>
          <w:ilvl w:val="0"/>
          <w:numId w:val="65"/>
        </w:numPr>
        <w:spacing w:after="0" w:line="240" w:lineRule="auto"/>
        <w:rPr>
          <w:sz w:val="24"/>
          <w:szCs w:val="24"/>
        </w:rPr>
      </w:pPr>
      <w:r w:rsidRPr="006559EE">
        <w:rPr>
          <w:sz w:val="24"/>
          <w:szCs w:val="24"/>
        </w:rPr>
        <w:t>Medical and mental health information</w:t>
      </w:r>
      <w:r w:rsidR="00161772">
        <w:rPr>
          <w:sz w:val="24"/>
          <w:szCs w:val="24"/>
        </w:rPr>
        <w:t>.</w:t>
      </w:r>
    </w:p>
    <w:p w14:paraId="2C04A51D" w14:textId="55F28048" w:rsidR="006559EE" w:rsidRPr="006559EE" w:rsidRDefault="006559EE" w:rsidP="00264563">
      <w:pPr>
        <w:numPr>
          <w:ilvl w:val="0"/>
          <w:numId w:val="65"/>
        </w:numPr>
        <w:spacing w:after="0" w:line="240" w:lineRule="auto"/>
        <w:rPr>
          <w:sz w:val="24"/>
          <w:szCs w:val="24"/>
        </w:rPr>
      </w:pPr>
      <w:r w:rsidRPr="006559EE">
        <w:rPr>
          <w:sz w:val="24"/>
          <w:szCs w:val="24"/>
        </w:rPr>
        <w:t>Substance use history or treatment records</w:t>
      </w:r>
      <w:r w:rsidR="00161772">
        <w:rPr>
          <w:sz w:val="24"/>
          <w:szCs w:val="24"/>
        </w:rPr>
        <w:t>.</w:t>
      </w:r>
    </w:p>
    <w:p w14:paraId="493F0241" w14:textId="53301CA7" w:rsidR="006559EE" w:rsidRPr="006559EE" w:rsidRDefault="006559EE" w:rsidP="00264563">
      <w:pPr>
        <w:numPr>
          <w:ilvl w:val="0"/>
          <w:numId w:val="65"/>
        </w:numPr>
        <w:spacing w:after="0" w:line="240" w:lineRule="auto"/>
        <w:rPr>
          <w:sz w:val="24"/>
          <w:szCs w:val="24"/>
        </w:rPr>
      </w:pPr>
      <w:r w:rsidRPr="006559EE">
        <w:rPr>
          <w:sz w:val="24"/>
          <w:szCs w:val="24"/>
        </w:rPr>
        <w:t>Financial information</w:t>
      </w:r>
      <w:r w:rsidR="00161772">
        <w:rPr>
          <w:sz w:val="24"/>
          <w:szCs w:val="24"/>
        </w:rPr>
        <w:t>.</w:t>
      </w:r>
    </w:p>
    <w:p w14:paraId="114664B6" w14:textId="77C80BFB" w:rsidR="006559EE" w:rsidRPr="006559EE" w:rsidRDefault="006559EE" w:rsidP="00264563">
      <w:pPr>
        <w:numPr>
          <w:ilvl w:val="0"/>
          <w:numId w:val="65"/>
        </w:numPr>
        <w:spacing w:after="0" w:line="240" w:lineRule="auto"/>
        <w:rPr>
          <w:sz w:val="24"/>
          <w:szCs w:val="24"/>
        </w:rPr>
      </w:pPr>
      <w:r w:rsidRPr="006559EE">
        <w:rPr>
          <w:sz w:val="24"/>
          <w:szCs w:val="24"/>
        </w:rPr>
        <w:t>Details about participation in recovery programming or house activities</w:t>
      </w:r>
      <w:r w:rsidR="00161772">
        <w:rPr>
          <w:sz w:val="24"/>
          <w:szCs w:val="24"/>
        </w:rPr>
        <w:t>.</w:t>
      </w:r>
    </w:p>
    <w:p w14:paraId="54925F93" w14:textId="508089CE" w:rsidR="006559EE" w:rsidRPr="006559EE" w:rsidRDefault="006559EE" w:rsidP="00264563">
      <w:pPr>
        <w:numPr>
          <w:ilvl w:val="0"/>
          <w:numId w:val="65"/>
        </w:numPr>
        <w:spacing w:after="0" w:line="240" w:lineRule="auto"/>
        <w:rPr>
          <w:sz w:val="24"/>
          <w:szCs w:val="24"/>
        </w:rPr>
      </w:pPr>
      <w:r w:rsidRPr="006559EE">
        <w:rPr>
          <w:sz w:val="24"/>
          <w:szCs w:val="24"/>
        </w:rPr>
        <w:t>Observations, behaviors, or personal disclosures made in groups or conversations</w:t>
      </w:r>
      <w:r w:rsidR="00161772">
        <w:rPr>
          <w:sz w:val="24"/>
          <w:szCs w:val="24"/>
        </w:rPr>
        <w:t>.</w:t>
      </w:r>
    </w:p>
    <w:p w14:paraId="0E6972DB" w14:textId="77777777" w:rsidR="006559EE" w:rsidRDefault="006559EE" w:rsidP="005C6636">
      <w:pPr>
        <w:spacing w:after="0" w:line="240" w:lineRule="auto"/>
        <w:rPr>
          <w:sz w:val="24"/>
          <w:szCs w:val="24"/>
        </w:rPr>
      </w:pPr>
      <w:r w:rsidRPr="006559EE">
        <w:rPr>
          <w:sz w:val="24"/>
          <w:szCs w:val="24"/>
        </w:rPr>
        <w:t xml:space="preserve">All written, electronic, and verbal information about residents </w:t>
      </w:r>
      <w:proofErr w:type="gramStart"/>
      <w:r w:rsidRPr="006559EE">
        <w:rPr>
          <w:sz w:val="24"/>
          <w:szCs w:val="24"/>
        </w:rPr>
        <w:t>is considered</w:t>
      </w:r>
      <w:proofErr w:type="gramEnd"/>
      <w:r w:rsidRPr="006559EE">
        <w:rPr>
          <w:sz w:val="24"/>
          <w:szCs w:val="24"/>
        </w:rPr>
        <w:t xml:space="preserve"> protected.</w:t>
      </w:r>
    </w:p>
    <w:p w14:paraId="4EDABD21" w14:textId="77777777" w:rsidR="003A723B" w:rsidRPr="006559EE" w:rsidRDefault="003A723B" w:rsidP="005C6636">
      <w:pPr>
        <w:spacing w:after="0" w:line="240" w:lineRule="auto"/>
        <w:rPr>
          <w:sz w:val="24"/>
          <w:szCs w:val="24"/>
        </w:rPr>
      </w:pPr>
    </w:p>
    <w:p w14:paraId="25C19603" w14:textId="77777777" w:rsidR="0013683B" w:rsidRPr="003A723B" w:rsidRDefault="0013683B" w:rsidP="005C6636">
      <w:pPr>
        <w:spacing w:after="0" w:line="240" w:lineRule="auto"/>
        <w:rPr>
          <w:sz w:val="24"/>
          <w:szCs w:val="24"/>
        </w:rPr>
      </w:pPr>
      <w:r w:rsidRPr="003A723B">
        <w:rPr>
          <w:sz w:val="24"/>
          <w:szCs w:val="24"/>
        </w:rPr>
        <w:t>Permitted Disclosures</w:t>
      </w:r>
    </w:p>
    <w:p w14:paraId="0EA4A791" w14:textId="77777777" w:rsidR="0013683B" w:rsidRPr="0013683B" w:rsidRDefault="0013683B" w:rsidP="005C6636">
      <w:pPr>
        <w:spacing w:after="0" w:line="240" w:lineRule="auto"/>
        <w:rPr>
          <w:sz w:val="24"/>
          <w:szCs w:val="24"/>
        </w:rPr>
      </w:pPr>
      <w:r w:rsidRPr="0013683B">
        <w:rPr>
          <w:sz w:val="24"/>
          <w:szCs w:val="24"/>
        </w:rPr>
        <w:t xml:space="preserve">Information may only </w:t>
      </w:r>
      <w:proofErr w:type="gramStart"/>
      <w:r w:rsidRPr="0013683B">
        <w:rPr>
          <w:sz w:val="24"/>
          <w:szCs w:val="24"/>
        </w:rPr>
        <w:t>be shared</w:t>
      </w:r>
      <w:proofErr w:type="gramEnd"/>
      <w:r w:rsidRPr="0013683B">
        <w:rPr>
          <w:sz w:val="24"/>
          <w:szCs w:val="24"/>
        </w:rPr>
        <w:t xml:space="preserve"> under the following conditions:</w:t>
      </w:r>
    </w:p>
    <w:p w14:paraId="5DBD1B2C" w14:textId="77777777" w:rsidR="0013683B" w:rsidRPr="0013683B" w:rsidRDefault="0013683B" w:rsidP="00264563">
      <w:pPr>
        <w:numPr>
          <w:ilvl w:val="0"/>
          <w:numId w:val="66"/>
        </w:numPr>
        <w:spacing w:after="0" w:line="240" w:lineRule="auto"/>
        <w:rPr>
          <w:sz w:val="24"/>
          <w:szCs w:val="24"/>
        </w:rPr>
      </w:pPr>
      <w:r w:rsidRPr="003A723B">
        <w:rPr>
          <w:sz w:val="24"/>
          <w:szCs w:val="24"/>
        </w:rPr>
        <w:t>With Written Consent:</w:t>
      </w:r>
      <w:r w:rsidRPr="0013683B">
        <w:rPr>
          <w:sz w:val="24"/>
          <w:szCs w:val="24"/>
        </w:rPr>
        <w:t xml:space="preserve"> When a resident signs a valid release of information form specifying what information may </w:t>
      </w:r>
      <w:proofErr w:type="gramStart"/>
      <w:r w:rsidRPr="0013683B">
        <w:rPr>
          <w:sz w:val="24"/>
          <w:szCs w:val="24"/>
        </w:rPr>
        <w:t>be shared</w:t>
      </w:r>
      <w:proofErr w:type="gramEnd"/>
      <w:r w:rsidRPr="0013683B">
        <w:rPr>
          <w:sz w:val="24"/>
          <w:szCs w:val="24"/>
        </w:rPr>
        <w:t>, with whom, and for what purpose.</w:t>
      </w:r>
    </w:p>
    <w:p w14:paraId="3AC85B59" w14:textId="77777777" w:rsidR="0013683B" w:rsidRPr="0013683B" w:rsidRDefault="0013683B" w:rsidP="00264563">
      <w:pPr>
        <w:numPr>
          <w:ilvl w:val="0"/>
          <w:numId w:val="66"/>
        </w:numPr>
        <w:spacing w:after="0" w:line="240" w:lineRule="auto"/>
        <w:rPr>
          <w:sz w:val="24"/>
          <w:szCs w:val="24"/>
        </w:rPr>
      </w:pPr>
      <w:r w:rsidRPr="003A723B">
        <w:rPr>
          <w:sz w:val="24"/>
          <w:szCs w:val="24"/>
        </w:rPr>
        <w:t>Medical Emergency:</w:t>
      </w:r>
      <w:r w:rsidRPr="0013683B">
        <w:rPr>
          <w:sz w:val="24"/>
          <w:szCs w:val="24"/>
        </w:rPr>
        <w:t xml:space="preserve"> When necessary to address an immediate threat to health or safety.</w:t>
      </w:r>
    </w:p>
    <w:p w14:paraId="3365428B" w14:textId="77777777" w:rsidR="0013683B" w:rsidRPr="0013683B" w:rsidRDefault="0013683B" w:rsidP="00264563">
      <w:pPr>
        <w:numPr>
          <w:ilvl w:val="0"/>
          <w:numId w:val="66"/>
        </w:numPr>
        <w:spacing w:after="0" w:line="240" w:lineRule="auto"/>
        <w:rPr>
          <w:sz w:val="24"/>
          <w:szCs w:val="24"/>
        </w:rPr>
      </w:pPr>
      <w:r w:rsidRPr="003A723B">
        <w:rPr>
          <w:sz w:val="24"/>
          <w:szCs w:val="24"/>
        </w:rPr>
        <w:t>Mandatory Reporting:</w:t>
      </w:r>
      <w:r w:rsidRPr="0013683B">
        <w:rPr>
          <w:sz w:val="24"/>
          <w:szCs w:val="24"/>
        </w:rPr>
        <w:t xml:space="preserve"> In cases of suspected abuse, neglect, or imminent risk of harm to self or others, staff </w:t>
      </w:r>
      <w:proofErr w:type="gramStart"/>
      <w:r w:rsidRPr="0013683B">
        <w:rPr>
          <w:sz w:val="24"/>
          <w:szCs w:val="24"/>
        </w:rPr>
        <w:t>are legally required</w:t>
      </w:r>
      <w:proofErr w:type="gramEnd"/>
      <w:r w:rsidRPr="0013683B">
        <w:rPr>
          <w:sz w:val="24"/>
          <w:szCs w:val="24"/>
        </w:rPr>
        <w:t xml:space="preserve"> to report to appropriate authorities.</w:t>
      </w:r>
    </w:p>
    <w:p w14:paraId="4EB6A6D6" w14:textId="77777777" w:rsidR="0013683B" w:rsidRPr="0013683B" w:rsidRDefault="0013683B" w:rsidP="00264563">
      <w:pPr>
        <w:numPr>
          <w:ilvl w:val="0"/>
          <w:numId w:val="66"/>
        </w:numPr>
        <w:spacing w:after="0" w:line="240" w:lineRule="auto"/>
        <w:rPr>
          <w:sz w:val="24"/>
          <w:szCs w:val="24"/>
        </w:rPr>
      </w:pPr>
      <w:r w:rsidRPr="003A723B">
        <w:rPr>
          <w:sz w:val="24"/>
          <w:szCs w:val="24"/>
        </w:rPr>
        <w:t>Court Order:</w:t>
      </w:r>
      <w:r w:rsidRPr="0013683B">
        <w:rPr>
          <w:sz w:val="24"/>
          <w:szCs w:val="24"/>
        </w:rPr>
        <w:t xml:space="preserve"> When disclosure </w:t>
      </w:r>
      <w:proofErr w:type="gramStart"/>
      <w:r w:rsidRPr="0013683B">
        <w:rPr>
          <w:sz w:val="24"/>
          <w:szCs w:val="24"/>
        </w:rPr>
        <w:t>is ordered</w:t>
      </w:r>
      <w:proofErr w:type="gramEnd"/>
      <w:r w:rsidRPr="0013683B">
        <w:rPr>
          <w:sz w:val="24"/>
          <w:szCs w:val="24"/>
        </w:rPr>
        <w:t xml:space="preserve"> by a court with proper </w:t>
      </w:r>
      <w:proofErr w:type="gramStart"/>
      <w:r w:rsidRPr="0013683B">
        <w:rPr>
          <w:sz w:val="24"/>
          <w:szCs w:val="24"/>
        </w:rPr>
        <w:t>jurisdiction</w:t>
      </w:r>
      <w:proofErr w:type="gramEnd"/>
      <w:r w:rsidRPr="0013683B">
        <w:rPr>
          <w:sz w:val="24"/>
          <w:szCs w:val="24"/>
        </w:rPr>
        <w:t>.</w:t>
      </w:r>
    </w:p>
    <w:p w14:paraId="502B3F80" w14:textId="77777777" w:rsidR="0013683B" w:rsidRDefault="0013683B" w:rsidP="005C6636">
      <w:pPr>
        <w:spacing w:after="0" w:line="240" w:lineRule="auto"/>
        <w:rPr>
          <w:sz w:val="24"/>
          <w:szCs w:val="24"/>
        </w:rPr>
      </w:pPr>
      <w:r w:rsidRPr="0013683B">
        <w:rPr>
          <w:sz w:val="24"/>
          <w:szCs w:val="24"/>
        </w:rPr>
        <w:t xml:space="preserve">All other disclosures </w:t>
      </w:r>
      <w:proofErr w:type="gramStart"/>
      <w:r w:rsidRPr="0013683B">
        <w:rPr>
          <w:sz w:val="24"/>
          <w:szCs w:val="24"/>
        </w:rPr>
        <w:t>are prohibited</w:t>
      </w:r>
      <w:proofErr w:type="gramEnd"/>
      <w:r w:rsidRPr="0013683B">
        <w:rPr>
          <w:sz w:val="24"/>
          <w:szCs w:val="24"/>
        </w:rPr>
        <w:t xml:space="preserve"> without explicit, written authorization.</w:t>
      </w:r>
    </w:p>
    <w:p w14:paraId="16CA07E7" w14:textId="77777777" w:rsidR="00131F6F" w:rsidRPr="0013683B" w:rsidRDefault="00131F6F" w:rsidP="005C6636">
      <w:pPr>
        <w:spacing w:after="0" w:line="240" w:lineRule="auto"/>
        <w:rPr>
          <w:sz w:val="24"/>
          <w:szCs w:val="24"/>
        </w:rPr>
      </w:pPr>
    </w:p>
    <w:p w14:paraId="6EC50F7E" w14:textId="77777777" w:rsidR="0013683B" w:rsidRPr="003A723B" w:rsidRDefault="0013683B" w:rsidP="005C6636">
      <w:pPr>
        <w:spacing w:after="0" w:line="240" w:lineRule="auto"/>
        <w:rPr>
          <w:sz w:val="24"/>
          <w:szCs w:val="24"/>
        </w:rPr>
      </w:pPr>
      <w:r w:rsidRPr="003A723B">
        <w:rPr>
          <w:sz w:val="24"/>
          <w:szCs w:val="24"/>
        </w:rPr>
        <w:t>Resident Responsibilities</w:t>
      </w:r>
    </w:p>
    <w:p w14:paraId="18F04026" w14:textId="77777777" w:rsidR="0013683B" w:rsidRPr="0013683B" w:rsidRDefault="0013683B" w:rsidP="005C6636">
      <w:pPr>
        <w:spacing w:after="0" w:line="240" w:lineRule="auto"/>
        <w:rPr>
          <w:sz w:val="24"/>
          <w:szCs w:val="24"/>
        </w:rPr>
      </w:pPr>
      <w:r w:rsidRPr="0013683B">
        <w:rPr>
          <w:sz w:val="24"/>
          <w:szCs w:val="24"/>
        </w:rPr>
        <w:t>Residents also share responsibility for maintaining a culture of confidentiality:</w:t>
      </w:r>
    </w:p>
    <w:p w14:paraId="53D9B085" w14:textId="47294F79" w:rsidR="0013683B" w:rsidRPr="0013683B" w:rsidRDefault="0013683B" w:rsidP="00264563">
      <w:pPr>
        <w:numPr>
          <w:ilvl w:val="0"/>
          <w:numId w:val="67"/>
        </w:numPr>
        <w:spacing w:after="0" w:line="240" w:lineRule="auto"/>
        <w:rPr>
          <w:sz w:val="24"/>
          <w:szCs w:val="24"/>
        </w:rPr>
      </w:pPr>
      <w:r w:rsidRPr="0013683B">
        <w:rPr>
          <w:sz w:val="24"/>
          <w:szCs w:val="24"/>
        </w:rPr>
        <w:t xml:space="preserve">What </w:t>
      </w:r>
      <w:proofErr w:type="gramStart"/>
      <w:r w:rsidRPr="0013683B">
        <w:rPr>
          <w:sz w:val="24"/>
          <w:szCs w:val="24"/>
        </w:rPr>
        <w:t>is shared</w:t>
      </w:r>
      <w:proofErr w:type="gramEnd"/>
      <w:r w:rsidRPr="0013683B">
        <w:rPr>
          <w:sz w:val="24"/>
          <w:szCs w:val="24"/>
        </w:rPr>
        <w:t xml:space="preserve"> by peers in groups or personal conversations is </w:t>
      </w:r>
      <w:r w:rsidRPr="00131F6F">
        <w:rPr>
          <w:sz w:val="24"/>
          <w:szCs w:val="24"/>
        </w:rPr>
        <w:t>private</w:t>
      </w:r>
      <w:r w:rsidRPr="0013683B">
        <w:rPr>
          <w:sz w:val="24"/>
          <w:szCs w:val="24"/>
        </w:rPr>
        <w:t xml:space="preserve"> and must not </w:t>
      </w:r>
      <w:proofErr w:type="gramStart"/>
      <w:r w:rsidRPr="0013683B">
        <w:rPr>
          <w:sz w:val="24"/>
          <w:szCs w:val="24"/>
        </w:rPr>
        <w:t>be discussed</w:t>
      </w:r>
      <w:proofErr w:type="gramEnd"/>
      <w:r w:rsidRPr="0013683B">
        <w:rPr>
          <w:sz w:val="24"/>
          <w:szCs w:val="24"/>
        </w:rPr>
        <w:t xml:space="preserve"> outside </w:t>
      </w:r>
      <w:r w:rsidR="005F5339">
        <w:rPr>
          <w:sz w:val="24"/>
          <w:szCs w:val="24"/>
        </w:rPr>
        <w:t>our</w:t>
      </w:r>
      <w:r w:rsidRPr="0013683B">
        <w:rPr>
          <w:sz w:val="24"/>
          <w:szCs w:val="24"/>
        </w:rPr>
        <w:t xml:space="preserve"> home.</w:t>
      </w:r>
    </w:p>
    <w:p w14:paraId="6155B96D" w14:textId="77777777" w:rsidR="0013683B" w:rsidRPr="0013683B" w:rsidRDefault="0013683B" w:rsidP="00264563">
      <w:pPr>
        <w:numPr>
          <w:ilvl w:val="0"/>
          <w:numId w:val="67"/>
        </w:numPr>
        <w:spacing w:after="0" w:line="240" w:lineRule="auto"/>
        <w:rPr>
          <w:sz w:val="24"/>
          <w:szCs w:val="24"/>
        </w:rPr>
      </w:pPr>
      <w:r w:rsidRPr="0013683B">
        <w:rPr>
          <w:sz w:val="24"/>
          <w:szCs w:val="24"/>
        </w:rPr>
        <w:t>Sharing another resident’s experiences, struggles, or personal information violates trust and may result in disciplinary action or discharge.</w:t>
      </w:r>
    </w:p>
    <w:p w14:paraId="30B78601" w14:textId="77777777" w:rsidR="0013683B" w:rsidRDefault="0013683B" w:rsidP="00264563">
      <w:pPr>
        <w:numPr>
          <w:ilvl w:val="0"/>
          <w:numId w:val="67"/>
        </w:numPr>
        <w:spacing w:after="0" w:line="240" w:lineRule="auto"/>
        <w:rPr>
          <w:sz w:val="24"/>
          <w:szCs w:val="24"/>
        </w:rPr>
      </w:pPr>
      <w:r w:rsidRPr="0013683B">
        <w:rPr>
          <w:sz w:val="24"/>
          <w:szCs w:val="24"/>
        </w:rPr>
        <w:lastRenderedPageBreak/>
        <w:t xml:space="preserve">Social media use must respect the privacy of all residents and staff—no photos, names, or references to others may </w:t>
      </w:r>
      <w:proofErr w:type="gramStart"/>
      <w:r w:rsidRPr="0013683B">
        <w:rPr>
          <w:sz w:val="24"/>
          <w:szCs w:val="24"/>
        </w:rPr>
        <w:t>be posted</w:t>
      </w:r>
      <w:proofErr w:type="gramEnd"/>
      <w:r w:rsidRPr="0013683B">
        <w:rPr>
          <w:sz w:val="24"/>
          <w:szCs w:val="24"/>
        </w:rPr>
        <w:t xml:space="preserve"> without consent.</w:t>
      </w:r>
    </w:p>
    <w:p w14:paraId="469B5AAC" w14:textId="77777777" w:rsidR="00131F6F" w:rsidRPr="0013683B" w:rsidRDefault="00131F6F" w:rsidP="00131F6F">
      <w:pPr>
        <w:spacing w:after="0" w:line="240" w:lineRule="auto"/>
        <w:rPr>
          <w:sz w:val="24"/>
          <w:szCs w:val="24"/>
        </w:rPr>
      </w:pPr>
    </w:p>
    <w:p w14:paraId="2269D538" w14:textId="77777777" w:rsidR="008A3003" w:rsidRPr="00131F6F" w:rsidRDefault="008A3003" w:rsidP="005C6636">
      <w:pPr>
        <w:spacing w:after="0" w:line="240" w:lineRule="auto"/>
        <w:rPr>
          <w:sz w:val="24"/>
          <w:szCs w:val="24"/>
        </w:rPr>
      </w:pPr>
      <w:r w:rsidRPr="00131F6F">
        <w:rPr>
          <w:sz w:val="24"/>
          <w:szCs w:val="24"/>
        </w:rPr>
        <w:t>Staff Responsibilities</w:t>
      </w:r>
    </w:p>
    <w:p w14:paraId="51257DB0" w14:textId="77777777" w:rsidR="008A3003" w:rsidRPr="008A3003" w:rsidRDefault="008A3003" w:rsidP="005C6636">
      <w:pPr>
        <w:spacing w:after="0" w:line="240" w:lineRule="auto"/>
        <w:rPr>
          <w:sz w:val="24"/>
          <w:szCs w:val="24"/>
        </w:rPr>
      </w:pPr>
      <w:r w:rsidRPr="008A3003">
        <w:rPr>
          <w:sz w:val="24"/>
          <w:szCs w:val="24"/>
        </w:rPr>
        <w:t>All staff members must:</w:t>
      </w:r>
    </w:p>
    <w:p w14:paraId="2653B98E" w14:textId="77777777" w:rsidR="008A3003" w:rsidRPr="008A3003" w:rsidRDefault="008A3003" w:rsidP="00264563">
      <w:pPr>
        <w:numPr>
          <w:ilvl w:val="0"/>
          <w:numId w:val="68"/>
        </w:numPr>
        <w:spacing w:after="0" w:line="240" w:lineRule="auto"/>
        <w:rPr>
          <w:sz w:val="24"/>
          <w:szCs w:val="24"/>
        </w:rPr>
      </w:pPr>
      <w:r w:rsidRPr="008A3003">
        <w:rPr>
          <w:sz w:val="24"/>
          <w:szCs w:val="24"/>
        </w:rPr>
        <w:t>Maintain confidentiality in all verbal, written, and digital communications.</w:t>
      </w:r>
    </w:p>
    <w:p w14:paraId="750256A6" w14:textId="77777777" w:rsidR="008A3003" w:rsidRPr="008A3003" w:rsidRDefault="008A3003" w:rsidP="00264563">
      <w:pPr>
        <w:numPr>
          <w:ilvl w:val="0"/>
          <w:numId w:val="68"/>
        </w:numPr>
        <w:spacing w:after="0" w:line="240" w:lineRule="auto"/>
        <w:rPr>
          <w:sz w:val="24"/>
          <w:szCs w:val="24"/>
        </w:rPr>
      </w:pPr>
      <w:r w:rsidRPr="008A3003">
        <w:rPr>
          <w:sz w:val="24"/>
          <w:szCs w:val="24"/>
        </w:rPr>
        <w:t>Store all resident records in locked, secure files or encrypted digital systems.</w:t>
      </w:r>
    </w:p>
    <w:p w14:paraId="75C304E1" w14:textId="77777777" w:rsidR="008A3003" w:rsidRPr="008A3003" w:rsidRDefault="008A3003" w:rsidP="00264563">
      <w:pPr>
        <w:numPr>
          <w:ilvl w:val="0"/>
          <w:numId w:val="68"/>
        </w:numPr>
        <w:spacing w:after="0" w:line="240" w:lineRule="auto"/>
        <w:rPr>
          <w:sz w:val="24"/>
          <w:szCs w:val="24"/>
        </w:rPr>
      </w:pPr>
      <w:r w:rsidRPr="008A3003">
        <w:rPr>
          <w:sz w:val="24"/>
          <w:szCs w:val="24"/>
        </w:rPr>
        <w:t>Discuss resident information only with authorized personnel and only when necessary for care, safety, or program administration.</w:t>
      </w:r>
    </w:p>
    <w:p w14:paraId="559F1F34" w14:textId="77777777" w:rsidR="008A3003" w:rsidRPr="008A3003" w:rsidRDefault="008A3003" w:rsidP="00264563">
      <w:pPr>
        <w:numPr>
          <w:ilvl w:val="0"/>
          <w:numId w:val="68"/>
        </w:numPr>
        <w:spacing w:after="0" w:line="240" w:lineRule="auto"/>
        <w:rPr>
          <w:sz w:val="24"/>
          <w:szCs w:val="24"/>
        </w:rPr>
      </w:pPr>
      <w:r w:rsidRPr="008A3003">
        <w:rPr>
          <w:sz w:val="24"/>
          <w:szCs w:val="24"/>
        </w:rPr>
        <w:t>Shred or securely delete confidential materials when no longer needed.</w:t>
      </w:r>
    </w:p>
    <w:p w14:paraId="547CE448" w14:textId="77777777" w:rsidR="008A3003" w:rsidRPr="008A3003" w:rsidRDefault="008A3003" w:rsidP="00264563">
      <w:pPr>
        <w:numPr>
          <w:ilvl w:val="0"/>
          <w:numId w:val="68"/>
        </w:numPr>
        <w:spacing w:after="0" w:line="240" w:lineRule="auto"/>
        <w:rPr>
          <w:sz w:val="24"/>
          <w:szCs w:val="24"/>
        </w:rPr>
      </w:pPr>
      <w:r w:rsidRPr="008A3003">
        <w:rPr>
          <w:sz w:val="24"/>
          <w:szCs w:val="24"/>
        </w:rPr>
        <w:t>Refrain from discussing residents in public areas, social settings, or online.</w:t>
      </w:r>
    </w:p>
    <w:p w14:paraId="564E888E" w14:textId="77777777" w:rsidR="008A3003" w:rsidRDefault="008A3003" w:rsidP="005C6636">
      <w:pPr>
        <w:spacing w:after="0" w:line="240" w:lineRule="auto"/>
        <w:rPr>
          <w:sz w:val="24"/>
          <w:szCs w:val="24"/>
        </w:rPr>
      </w:pPr>
      <w:r w:rsidRPr="008A3003">
        <w:rPr>
          <w:sz w:val="24"/>
          <w:szCs w:val="24"/>
        </w:rPr>
        <w:t>Failure to uphold confidentiality standards is a serious violation and may result in disciplinary action, termination, or legal consequences.</w:t>
      </w:r>
    </w:p>
    <w:p w14:paraId="7CCE3A7E" w14:textId="77777777" w:rsidR="00131F6F" w:rsidRPr="008A3003" w:rsidRDefault="00131F6F" w:rsidP="005C6636">
      <w:pPr>
        <w:spacing w:after="0" w:line="240" w:lineRule="auto"/>
        <w:rPr>
          <w:sz w:val="24"/>
          <w:szCs w:val="24"/>
        </w:rPr>
      </w:pPr>
    </w:p>
    <w:p w14:paraId="3063BDD7" w14:textId="77777777" w:rsidR="008A3003" w:rsidRPr="00131F6F" w:rsidRDefault="008A3003" w:rsidP="005C6636">
      <w:pPr>
        <w:spacing w:after="0" w:line="240" w:lineRule="auto"/>
        <w:rPr>
          <w:sz w:val="24"/>
          <w:szCs w:val="24"/>
        </w:rPr>
      </w:pPr>
      <w:r w:rsidRPr="00131F6F">
        <w:rPr>
          <w:sz w:val="24"/>
          <w:szCs w:val="24"/>
        </w:rPr>
        <w:t>Access to Records</w:t>
      </w:r>
    </w:p>
    <w:p w14:paraId="7D76A25D" w14:textId="77777777" w:rsidR="008A3003" w:rsidRPr="008A3003" w:rsidRDefault="008A3003" w:rsidP="00264563">
      <w:pPr>
        <w:numPr>
          <w:ilvl w:val="0"/>
          <w:numId w:val="69"/>
        </w:numPr>
        <w:spacing w:after="0" w:line="240" w:lineRule="auto"/>
        <w:rPr>
          <w:sz w:val="24"/>
          <w:szCs w:val="24"/>
        </w:rPr>
      </w:pPr>
      <w:r w:rsidRPr="008A3003">
        <w:rPr>
          <w:sz w:val="24"/>
          <w:szCs w:val="24"/>
        </w:rPr>
        <w:t>Residents may request to review their own records in accordance with HIPAA guidelines.</w:t>
      </w:r>
    </w:p>
    <w:p w14:paraId="4B3FD201" w14:textId="77777777" w:rsidR="008A3003" w:rsidRPr="008A3003" w:rsidRDefault="008A3003" w:rsidP="00264563">
      <w:pPr>
        <w:numPr>
          <w:ilvl w:val="0"/>
          <w:numId w:val="69"/>
        </w:numPr>
        <w:spacing w:after="0" w:line="240" w:lineRule="auto"/>
        <w:rPr>
          <w:sz w:val="24"/>
          <w:szCs w:val="24"/>
        </w:rPr>
      </w:pPr>
      <w:r w:rsidRPr="008A3003">
        <w:rPr>
          <w:sz w:val="24"/>
          <w:szCs w:val="24"/>
        </w:rPr>
        <w:t>Staff may not release or copy records without a signed authorization.</w:t>
      </w:r>
    </w:p>
    <w:p w14:paraId="6A6852E4" w14:textId="77777777" w:rsidR="008A3003" w:rsidRDefault="008A3003" w:rsidP="00264563">
      <w:pPr>
        <w:numPr>
          <w:ilvl w:val="0"/>
          <w:numId w:val="69"/>
        </w:numPr>
        <w:spacing w:after="0" w:line="240" w:lineRule="auto"/>
        <w:rPr>
          <w:sz w:val="24"/>
          <w:szCs w:val="24"/>
        </w:rPr>
      </w:pPr>
      <w:r w:rsidRPr="008A3003">
        <w:rPr>
          <w:sz w:val="24"/>
          <w:szCs w:val="24"/>
        </w:rPr>
        <w:t xml:space="preserve">Records </w:t>
      </w:r>
      <w:proofErr w:type="gramStart"/>
      <w:r w:rsidRPr="008A3003">
        <w:rPr>
          <w:sz w:val="24"/>
          <w:szCs w:val="24"/>
        </w:rPr>
        <w:t>are retained</w:t>
      </w:r>
      <w:proofErr w:type="gramEnd"/>
      <w:r w:rsidRPr="008A3003">
        <w:rPr>
          <w:sz w:val="24"/>
          <w:szCs w:val="24"/>
        </w:rPr>
        <w:t xml:space="preserve"> and disposed of according to federal and state record-keeping regulations.</w:t>
      </w:r>
    </w:p>
    <w:p w14:paraId="3394AA78" w14:textId="77777777" w:rsidR="00131F6F" w:rsidRPr="008A3003" w:rsidRDefault="00131F6F" w:rsidP="00497AAF">
      <w:pPr>
        <w:spacing w:after="0" w:line="240" w:lineRule="auto"/>
        <w:rPr>
          <w:sz w:val="24"/>
          <w:szCs w:val="24"/>
        </w:rPr>
      </w:pPr>
    </w:p>
    <w:p w14:paraId="12035A22" w14:textId="77777777" w:rsidR="000F6946" w:rsidRPr="00497AAF" w:rsidRDefault="000F6946" w:rsidP="005C6636">
      <w:pPr>
        <w:spacing w:after="0" w:line="240" w:lineRule="auto"/>
        <w:rPr>
          <w:sz w:val="24"/>
          <w:szCs w:val="24"/>
        </w:rPr>
      </w:pPr>
      <w:r w:rsidRPr="00497AAF">
        <w:rPr>
          <w:sz w:val="24"/>
          <w:szCs w:val="24"/>
        </w:rPr>
        <w:t>Breach of Confidentiality</w:t>
      </w:r>
    </w:p>
    <w:p w14:paraId="25A58FF6" w14:textId="2F7C8D5D" w:rsidR="000F6946" w:rsidRPr="000F6946" w:rsidRDefault="000F6946" w:rsidP="005C6636">
      <w:pPr>
        <w:spacing w:after="0" w:line="240" w:lineRule="auto"/>
        <w:rPr>
          <w:sz w:val="24"/>
          <w:szCs w:val="24"/>
        </w:rPr>
      </w:pPr>
      <w:r w:rsidRPr="000F6946">
        <w:rPr>
          <w:sz w:val="24"/>
          <w:szCs w:val="24"/>
        </w:rPr>
        <w:t xml:space="preserve">Any breach—intentional or accidental—must </w:t>
      </w:r>
      <w:proofErr w:type="gramStart"/>
      <w:r w:rsidRPr="000F6946">
        <w:rPr>
          <w:sz w:val="24"/>
          <w:szCs w:val="24"/>
        </w:rPr>
        <w:t>be reported</w:t>
      </w:r>
      <w:proofErr w:type="gramEnd"/>
      <w:r w:rsidRPr="000F6946">
        <w:rPr>
          <w:sz w:val="24"/>
          <w:szCs w:val="24"/>
        </w:rPr>
        <w:t xml:space="preserve"> immediately to the </w:t>
      </w:r>
      <w:r w:rsidRPr="00D461DD">
        <w:rPr>
          <w:sz w:val="24"/>
          <w:szCs w:val="24"/>
        </w:rPr>
        <w:t>Program Director</w:t>
      </w:r>
      <w:r w:rsidR="00D461DD">
        <w:rPr>
          <w:sz w:val="24"/>
          <w:szCs w:val="24"/>
        </w:rPr>
        <w:t>s</w:t>
      </w:r>
      <w:r w:rsidRPr="00497AAF">
        <w:rPr>
          <w:sz w:val="24"/>
          <w:szCs w:val="24"/>
        </w:rPr>
        <w:t xml:space="preserve"> or House Manager.</w:t>
      </w:r>
    </w:p>
    <w:p w14:paraId="5B90A064" w14:textId="77777777" w:rsidR="000F6946" w:rsidRPr="000F6946" w:rsidRDefault="000F6946" w:rsidP="00264563">
      <w:pPr>
        <w:numPr>
          <w:ilvl w:val="0"/>
          <w:numId w:val="70"/>
        </w:numPr>
        <w:spacing w:after="0" w:line="240" w:lineRule="auto"/>
        <w:rPr>
          <w:sz w:val="24"/>
          <w:szCs w:val="24"/>
        </w:rPr>
      </w:pPr>
      <w:r w:rsidRPr="000F6946">
        <w:rPr>
          <w:sz w:val="24"/>
          <w:szCs w:val="24"/>
        </w:rPr>
        <w:t xml:space="preserve">An internal review will </w:t>
      </w:r>
      <w:proofErr w:type="gramStart"/>
      <w:r w:rsidRPr="000F6946">
        <w:rPr>
          <w:sz w:val="24"/>
          <w:szCs w:val="24"/>
        </w:rPr>
        <w:t>be conducted</w:t>
      </w:r>
      <w:proofErr w:type="gramEnd"/>
      <w:r w:rsidRPr="000F6946">
        <w:rPr>
          <w:sz w:val="24"/>
          <w:szCs w:val="24"/>
        </w:rPr>
        <w:t xml:space="preserve"> to determine the cause and extent of the breach.</w:t>
      </w:r>
    </w:p>
    <w:p w14:paraId="5665F5DE" w14:textId="77777777" w:rsidR="000F6946" w:rsidRPr="000F6946" w:rsidRDefault="000F6946" w:rsidP="00264563">
      <w:pPr>
        <w:numPr>
          <w:ilvl w:val="0"/>
          <w:numId w:val="70"/>
        </w:numPr>
        <w:spacing w:after="0" w:line="240" w:lineRule="auto"/>
        <w:rPr>
          <w:sz w:val="24"/>
          <w:szCs w:val="24"/>
        </w:rPr>
      </w:pPr>
      <w:r w:rsidRPr="000F6946">
        <w:rPr>
          <w:sz w:val="24"/>
          <w:szCs w:val="24"/>
        </w:rPr>
        <w:t xml:space="preserve">Corrective actions, retraining, or disciplinary measures will be </w:t>
      </w:r>
      <w:proofErr w:type="gramStart"/>
      <w:r w:rsidRPr="000F6946">
        <w:rPr>
          <w:sz w:val="24"/>
          <w:szCs w:val="24"/>
        </w:rPr>
        <w:t>implemented</w:t>
      </w:r>
      <w:proofErr w:type="gramEnd"/>
      <w:r w:rsidRPr="000F6946">
        <w:rPr>
          <w:sz w:val="24"/>
          <w:szCs w:val="24"/>
        </w:rPr>
        <w:t xml:space="preserve"> as necessary.</w:t>
      </w:r>
    </w:p>
    <w:p w14:paraId="209621D0" w14:textId="77777777" w:rsidR="000F6946" w:rsidRDefault="000F6946" w:rsidP="00264563">
      <w:pPr>
        <w:numPr>
          <w:ilvl w:val="0"/>
          <w:numId w:val="70"/>
        </w:numPr>
        <w:spacing w:after="0" w:line="240" w:lineRule="auto"/>
        <w:rPr>
          <w:sz w:val="24"/>
          <w:szCs w:val="24"/>
        </w:rPr>
      </w:pPr>
      <w:r w:rsidRPr="000F6946">
        <w:rPr>
          <w:sz w:val="24"/>
          <w:szCs w:val="24"/>
        </w:rPr>
        <w:t xml:space="preserve">Residents whose privacy </w:t>
      </w:r>
      <w:proofErr w:type="gramStart"/>
      <w:r w:rsidRPr="000F6946">
        <w:rPr>
          <w:sz w:val="24"/>
          <w:szCs w:val="24"/>
        </w:rPr>
        <w:t>was affected</w:t>
      </w:r>
      <w:proofErr w:type="gramEnd"/>
      <w:r w:rsidRPr="000F6946">
        <w:rPr>
          <w:sz w:val="24"/>
          <w:szCs w:val="24"/>
        </w:rPr>
        <w:t xml:space="preserve"> will </w:t>
      </w:r>
      <w:proofErr w:type="gramStart"/>
      <w:r w:rsidRPr="000F6946">
        <w:rPr>
          <w:sz w:val="24"/>
          <w:szCs w:val="24"/>
        </w:rPr>
        <w:t>be informed</w:t>
      </w:r>
      <w:proofErr w:type="gramEnd"/>
      <w:r w:rsidRPr="000F6946">
        <w:rPr>
          <w:sz w:val="24"/>
          <w:szCs w:val="24"/>
        </w:rPr>
        <w:t xml:space="preserve"> in accordance with applicable laws.</w:t>
      </w:r>
    </w:p>
    <w:p w14:paraId="230B0C15" w14:textId="77777777" w:rsidR="00497AAF" w:rsidRPr="000F6946" w:rsidRDefault="00497AAF" w:rsidP="00497AAF">
      <w:pPr>
        <w:spacing w:after="0" w:line="240" w:lineRule="auto"/>
        <w:rPr>
          <w:sz w:val="24"/>
          <w:szCs w:val="24"/>
        </w:rPr>
      </w:pPr>
    </w:p>
    <w:p w14:paraId="7B132C77" w14:textId="77777777" w:rsidR="000F6946" w:rsidRPr="00497AAF" w:rsidRDefault="000F6946" w:rsidP="005C6636">
      <w:pPr>
        <w:spacing w:after="0" w:line="240" w:lineRule="auto"/>
        <w:rPr>
          <w:sz w:val="24"/>
          <w:szCs w:val="24"/>
        </w:rPr>
      </w:pPr>
      <w:r w:rsidRPr="00497AAF">
        <w:rPr>
          <w:sz w:val="24"/>
          <w:szCs w:val="24"/>
        </w:rPr>
        <w:t>Confidentiality in Recovery Meetings and Groups</w:t>
      </w:r>
    </w:p>
    <w:p w14:paraId="299DB9AF" w14:textId="77777777" w:rsidR="000F6946" w:rsidRPr="000F6946" w:rsidRDefault="000F6946" w:rsidP="00264563">
      <w:pPr>
        <w:numPr>
          <w:ilvl w:val="0"/>
          <w:numId w:val="71"/>
        </w:numPr>
        <w:spacing w:after="0" w:line="240" w:lineRule="auto"/>
        <w:rPr>
          <w:sz w:val="24"/>
          <w:szCs w:val="24"/>
        </w:rPr>
      </w:pPr>
      <w:r w:rsidRPr="000F6946">
        <w:rPr>
          <w:sz w:val="24"/>
          <w:szCs w:val="24"/>
        </w:rPr>
        <w:t xml:space="preserve">What </w:t>
      </w:r>
      <w:proofErr w:type="gramStart"/>
      <w:r w:rsidRPr="000F6946">
        <w:rPr>
          <w:sz w:val="24"/>
          <w:szCs w:val="24"/>
        </w:rPr>
        <w:t>is shared</w:t>
      </w:r>
      <w:proofErr w:type="gramEnd"/>
      <w:r w:rsidRPr="000F6946">
        <w:rPr>
          <w:sz w:val="24"/>
          <w:szCs w:val="24"/>
        </w:rPr>
        <w:t xml:space="preserve"> in recovery meetings, groups, or one-on-one sessions is </w:t>
      </w:r>
      <w:r w:rsidRPr="00497AAF">
        <w:rPr>
          <w:sz w:val="24"/>
          <w:szCs w:val="24"/>
        </w:rPr>
        <w:t>confidential</w:t>
      </w:r>
      <w:r w:rsidRPr="000F6946">
        <w:rPr>
          <w:sz w:val="24"/>
          <w:szCs w:val="24"/>
        </w:rPr>
        <w:t xml:space="preserve"> and stays within that setting.</w:t>
      </w:r>
    </w:p>
    <w:p w14:paraId="22E92A25" w14:textId="77777777" w:rsidR="000F6946" w:rsidRPr="000F6946" w:rsidRDefault="000F6946" w:rsidP="00264563">
      <w:pPr>
        <w:numPr>
          <w:ilvl w:val="0"/>
          <w:numId w:val="71"/>
        </w:numPr>
        <w:spacing w:after="0" w:line="240" w:lineRule="auto"/>
        <w:rPr>
          <w:sz w:val="24"/>
          <w:szCs w:val="24"/>
        </w:rPr>
      </w:pPr>
      <w:r w:rsidRPr="000F6946">
        <w:rPr>
          <w:sz w:val="24"/>
          <w:szCs w:val="24"/>
        </w:rPr>
        <w:t>Staff facilitating groups will remind participants regularly of this expectation.</w:t>
      </w:r>
    </w:p>
    <w:p w14:paraId="6602906D" w14:textId="77777777" w:rsidR="000F6946" w:rsidRDefault="000F6946" w:rsidP="00264563">
      <w:pPr>
        <w:numPr>
          <w:ilvl w:val="0"/>
          <w:numId w:val="71"/>
        </w:numPr>
        <w:spacing w:after="0" w:line="240" w:lineRule="auto"/>
        <w:rPr>
          <w:sz w:val="24"/>
          <w:szCs w:val="24"/>
        </w:rPr>
      </w:pPr>
      <w:r w:rsidRPr="000F6946">
        <w:rPr>
          <w:sz w:val="24"/>
          <w:szCs w:val="24"/>
        </w:rPr>
        <w:t xml:space="preserve">Recording, photographing, or sharing group content in any form </w:t>
      </w:r>
      <w:proofErr w:type="gramStart"/>
      <w:r w:rsidRPr="000F6946">
        <w:rPr>
          <w:sz w:val="24"/>
          <w:szCs w:val="24"/>
        </w:rPr>
        <w:t>is prohibited</w:t>
      </w:r>
      <w:proofErr w:type="gramEnd"/>
      <w:r w:rsidRPr="000F6946">
        <w:rPr>
          <w:sz w:val="24"/>
          <w:szCs w:val="24"/>
        </w:rPr>
        <w:t>.</w:t>
      </w:r>
    </w:p>
    <w:p w14:paraId="6E2309D8" w14:textId="77777777" w:rsidR="00497AAF" w:rsidRPr="000F6946" w:rsidRDefault="00497AAF" w:rsidP="00497AAF">
      <w:pPr>
        <w:spacing w:after="0" w:line="240" w:lineRule="auto"/>
        <w:rPr>
          <w:sz w:val="24"/>
          <w:szCs w:val="24"/>
        </w:rPr>
      </w:pPr>
    </w:p>
    <w:p w14:paraId="5E9AE702" w14:textId="28DF48B3" w:rsidR="00392B40" w:rsidRPr="00497AAF" w:rsidRDefault="00392B40" w:rsidP="005C6636">
      <w:pPr>
        <w:spacing w:after="0" w:line="240" w:lineRule="auto"/>
        <w:rPr>
          <w:sz w:val="24"/>
          <w:szCs w:val="24"/>
        </w:rPr>
      </w:pPr>
      <w:r w:rsidRPr="00497AAF">
        <w:rPr>
          <w:sz w:val="24"/>
          <w:szCs w:val="24"/>
        </w:rPr>
        <w:t>Upholding a Culture of Trust</w:t>
      </w:r>
    </w:p>
    <w:p w14:paraId="62BD4DC4" w14:textId="0A9037DB" w:rsidR="00237E84" w:rsidRDefault="00392B40" w:rsidP="005C6636">
      <w:pPr>
        <w:pStyle w:val="NormalWeb"/>
        <w:spacing w:before="0" w:beforeAutospacing="0" w:after="0" w:afterAutospacing="0"/>
        <w:rPr>
          <w:rFonts w:asciiTheme="minorHAnsi" w:hAnsiTheme="minorHAnsi"/>
        </w:rPr>
      </w:pPr>
      <w:r w:rsidRPr="00036344">
        <w:rPr>
          <w:rFonts w:asciiTheme="minorHAnsi" w:hAnsiTheme="minorHAnsi"/>
        </w:rPr>
        <w:t>Confidentiality is more than a legal requirement—it is a core value of recovery. Protecting one another’s privacy strengthens community trust, promotes safety, and honors each person’s journey toward healing.</w:t>
      </w:r>
      <w:r w:rsidRPr="00036344">
        <w:rPr>
          <w:rFonts w:asciiTheme="minorHAnsi" w:hAnsiTheme="minorHAnsi"/>
        </w:rPr>
        <w:br/>
        <w:t>By respecting confidentiality, we affirm every individual’s right to recover with dignity and peace of mind.</w:t>
      </w:r>
    </w:p>
    <w:p w14:paraId="4089BF99" w14:textId="77777777" w:rsidR="00497AAF" w:rsidRPr="00036344" w:rsidRDefault="00497AAF" w:rsidP="005C6636">
      <w:pPr>
        <w:pStyle w:val="NormalWeb"/>
        <w:spacing w:before="0" w:beforeAutospacing="0" w:after="0" w:afterAutospacing="0"/>
        <w:rPr>
          <w:rFonts w:asciiTheme="minorHAnsi" w:hAnsiTheme="minorHAnsi"/>
        </w:rPr>
      </w:pPr>
    </w:p>
    <w:p w14:paraId="67300CE7" w14:textId="6700A893"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lastRenderedPageBreak/>
        <w:t>18. Mandated Reporting &amp; Legal Compliance</w:t>
      </w:r>
    </w:p>
    <w:p w14:paraId="290F69EF" w14:textId="77777777" w:rsidR="00A42874" w:rsidRPr="00A42874" w:rsidRDefault="00A42874" w:rsidP="005C6636">
      <w:pPr>
        <w:spacing w:after="0" w:line="240" w:lineRule="auto"/>
        <w:rPr>
          <w:b/>
          <w:bCs/>
          <w:sz w:val="24"/>
          <w:szCs w:val="24"/>
        </w:rPr>
      </w:pPr>
      <w:r w:rsidRPr="00A42874">
        <w:rPr>
          <w:b/>
          <w:bCs/>
          <w:sz w:val="24"/>
          <w:szCs w:val="24"/>
        </w:rPr>
        <w:t>Purpose</w:t>
      </w:r>
    </w:p>
    <w:p w14:paraId="4F5FBE0E" w14:textId="32E589A0" w:rsidR="00A42874" w:rsidRDefault="00A42874" w:rsidP="005C6636">
      <w:pPr>
        <w:spacing w:after="0" w:line="240" w:lineRule="auto"/>
        <w:rPr>
          <w:sz w:val="24"/>
          <w:szCs w:val="24"/>
        </w:rPr>
      </w:pPr>
      <w:r w:rsidRPr="00A42874">
        <w:rPr>
          <w:sz w:val="24"/>
          <w:szCs w:val="24"/>
        </w:rPr>
        <w:t xml:space="preserve">This policy ensures that all staff and residents understand their legal and ethical responsibilities to protect the safety and rights of individuals in </w:t>
      </w:r>
      <w:r w:rsidR="005F5339">
        <w:rPr>
          <w:sz w:val="24"/>
          <w:szCs w:val="24"/>
        </w:rPr>
        <w:t>our</w:t>
      </w:r>
      <w:r w:rsidRPr="00A42874">
        <w:rPr>
          <w:sz w:val="24"/>
          <w:szCs w:val="24"/>
        </w:rPr>
        <w:t xml:space="preserve"> recovery home and the broader community. Compliance with mandated reporting laws and all applicable legal standards safeguards residents, maintains program integrity, and upholds public trust.</w:t>
      </w:r>
    </w:p>
    <w:p w14:paraId="27CD0C04" w14:textId="77777777" w:rsidR="00497AAF" w:rsidRPr="00A42874" w:rsidRDefault="00497AAF" w:rsidP="005C6636">
      <w:pPr>
        <w:spacing w:after="0" w:line="240" w:lineRule="auto"/>
        <w:rPr>
          <w:sz w:val="24"/>
          <w:szCs w:val="24"/>
        </w:rPr>
      </w:pPr>
    </w:p>
    <w:p w14:paraId="316E8BAF" w14:textId="77777777" w:rsidR="00A81A84" w:rsidRPr="00E7744C" w:rsidRDefault="00A81A84" w:rsidP="005C6636">
      <w:pPr>
        <w:spacing w:after="0" w:line="240" w:lineRule="auto"/>
        <w:rPr>
          <w:sz w:val="24"/>
          <w:szCs w:val="24"/>
        </w:rPr>
      </w:pPr>
      <w:r w:rsidRPr="00E7744C">
        <w:rPr>
          <w:sz w:val="24"/>
          <w:szCs w:val="24"/>
        </w:rPr>
        <w:t>Mandated Reporting Overview</w:t>
      </w:r>
    </w:p>
    <w:p w14:paraId="622F705B" w14:textId="4B8EE1A9" w:rsidR="00A81A84" w:rsidRDefault="00A81A84" w:rsidP="005C6636">
      <w:pPr>
        <w:spacing w:after="0" w:line="240" w:lineRule="auto"/>
        <w:rPr>
          <w:sz w:val="24"/>
          <w:szCs w:val="24"/>
        </w:rPr>
      </w:pPr>
      <w:r w:rsidRPr="00A81A84">
        <w:rPr>
          <w:sz w:val="24"/>
          <w:szCs w:val="24"/>
        </w:rPr>
        <w:t xml:space="preserve">Certain members of staff </w:t>
      </w:r>
      <w:proofErr w:type="gramStart"/>
      <w:r w:rsidRPr="00A81A84">
        <w:rPr>
          <w:sz w:val="24"/>
          <w:szCs w:val="24"/>
        </w:rPr>
        <w:t>are designated</w:t>
      </w:r>
      <w:proofErr w:type="gramEnd"/>
      <w:r w:rsidRPr="00A81A84">
        <w:rPr>
          <w:sz w:val="24"/>
          <w:szCs w:val="24"/>
        </w:rPr>
        <w:t xml:space="preserve"> as </w:t>
      </w:r>
      <w:r w:rsidRPr="00E7744C">
        <w:rPr>
          <w:sz w:val="24"/>
          <w:szCs w:val="24"/>
        </w:rPr>
        <w:t>mandated reporters</w:t>
      </w:r>
      <w:r w:rsidRPr="00A81A84">
        <w:rPr>
          <w:sz w:val="24"/>
          <w:szCs w:val="24"/>
        </w:rPr>
        <w:t xml:space="preserve"> under state and federal law. Mandated reporters </w:t>
      </w:r>
      <w:proofErr w:type="gramStart"/>
      <w:r w:rsidRPr="00A81A84">
        <w:rPr>
          <w:sz w:val="24"/>
          <w:szCs w:val="24"/>
        </w:rPr>
        <w:t>are legally required</w:t>
      </w:r>
      <w:proofErr w:type="gramEnd"/>
      <w:r w:rsidRPr="00A81A84">
        <w:rPr>
          <w:sz w:val="24"/>
          <w:szCs w:val="24"/>
        </w:rPr>
        <w:t xml:space="preserve"> to report any </w:t>
      </w:r>
      <w:r w:rsidRPr="00E7744C">
        <w:rPr>
          <w:sz w:val="24"/>
          <w:szCs w:val="24"/>
        </w:rPr>
        <w:t>suspected abuse, neglect, exploitation, or imminent risk of harm</w:t>
      </w:r>
      <w:r w:rsidRPr="00A81A84">
        <w:rPr>
          <w:sz w:val="24"/>
          <w:szCs w:val="24"/>
        </w:rPr>
        <w:t xml:space="preserve"> to appropriate authorities. This includes protecting vulnerable adults, children, and any individual whose welfare may </w:t>
      </w:r>
      <w:proofErr w:type="gramStart"/>
      <w:r w:rsidRPr="00A81A84">
        <w:rPr>
          <w:sz w:val="24"/>
          <w:szCs w:val="24"/>
        </w:rPr>
        <w:t>be endangered</w:t>
      </w:r>
      <w:proofErr w:type="gramEnd"/>
      <w:r w:rsidRPr="00A81A84">
        <w:rPr>
          <w:sz w:val="24"/>
          <w:szCs w:val="24"/>
        </w:rPr>
        <w:t>.</w:t>
      </w:r>
      <w:r w:rsidR="00697605">
        <w:rPr>
          <w:sz w:val="24"/>
          <w:szCs w:val="24"/>
        </w:rPr>
        <w:t xml:space="preserve"> </w:t>
      </w:r>
      <w:r w:rsidRPr="00A81A84">
        <w:rPr>
          <w:sz w:val="24"/>
          <w:szCs w:val="24"/>
        </w:rPr>
        <w:t>Failure to report suspected abuse or neglect can result in legal penalties for the individual and the organization.</w:t>
      </w:r>
    </w:p>
    <w:p w14:paraId="2AE334A0" w14:textId="77777777" w:rsidR="00E7744C" w:rsidRPr="00A81A84" w:rsidRDefault="00E7744C" w:rsidP="005C6636">
      <w:pPr>
        <w:spacing w:after="0" w:line="240" w:lineRule="auto"/>
        <w:rPr>
          <w:sz w:val="24"/>
          <w:szCs w:val="24"/>
        </w:rPr>
      </w:pPr>
    </w:p>
    <w:p w14:paraId="70A196CB" w14:textId="77777777" w:rsidR="00A81A84" w:rsidRPr="00BC6F7B" w:rsidRDefault="00A81A84" w:rsidP="005C6636">
      <w:pPr>
        <w:spacing w:after="0" w:line="240" w:lineRule="auto"/>
        <w:rPr>
          <w:sz w:val="24"/>
          <w:szCs w:val="24"/>
        </w:rPr>
      </w:pPr>
      <w:r w:rsidRPr="00BC6F7B">
        <w:rPr>
          <w:sz w:val="24"/>
          <w:szCs w:val="24"/>
        </w:rPr>
        <w:t>Types of Situations That Require Reporting</w:t>
      </w:r>
    </w:p>
    <w:p w14:paraId="0222D7AC" w14:textId="77777777" w:rsidR="00A81A84" w:rsidRPr="00A81A84" w:rsidRDefault="00A81A84" w:rsidP="005C6636">
      <w:pPr>
        <w:spacing w:after="0" w:line="240" w:lineRule="auto"/>
        <w:rPr>
          <w:sz w:val="24"/>
          <w:szCs w:val="24"/>
        </w:rPr>
      </w:pPr>
      <w:r w:rsidRPr="00A81A84">
        <w:rPr>
          <w:sz w:val="24"/>
          <w:szCs w:val="24"/>
        </w:rPr>
        <w:t xml:space="preserve">Mandated reporting obligations include, but </w:t>
      </w:r>
      <w:proofErr w:type="gramStart"/>
      <w:r w:rsidRPr="00A81A84">
        <w:rPr>
          <w:sz w:val="24"/>
          <w:szCs w:val="24"/>
        </w:rPr>
        <w:t>are not limited</w:t>
      </w:r>
      <w:proofErr w:type="gramEnd"/>
      <w:r w:rsidRPr="00A81A84">
        <w:rPr>
          <w:sz w:val="24"/>
          <w:szCs w:val="24"/>
        </w:rPr>
        <w:t xml:space="preserve"> to, the following:</w:t>
      </w:r>
    </w:p>
    <w:p w14:paraId="0DB88095" w14:textId="4373F8D8" w:rsidR="00A81A84" w:rsidRPr="00BC6F7B" w:rsidRDefault="00A81A84" w:rsidP="00264563">
      <w:pPr>
        <w:numPr>
          <w:ilvl w:val="0"/>
          <w:numId w:val="72"/>
        </w:numPr>
        <w:spacing w:after="0" w:line="240" w:lineRule="auto"/>
        <w:rPr>
          <w:sz w:val="24"/>
          <w:szCs w:val="24"/>
        </w:rPr>
      </w:pPr>
      <w:r w:rsidRPr="00BC6F7B">
        <w:rPr>
          <w:sz w:val="24"/>
          <w:szCs w:val="24"/>
        </w:rPr>
        <w:t>Child abuse or neglect (physical, emotional, or sexual)</w:t>
      </w:r>
      <w:r w:rsidR="00697605">
        <w:rPr>
          <w:sz w:val="24"/>
          <w:szCs w:val="24"/>
        </w:rPr>
        <w:t>.</w:t>
      </w:r>
    </w:p>
    <w:p w14:paraId="7A299637" w14:textId="531E5840" w:rsidR="00A81A84" w:rsidRPr="00BC6F7B" w:rsidRDefault="00A81A84" w:rsidP="00264563">
      <w:pPr>
        <w:numPr>
          <w:ilvl w:val="0"/>
          <w:numId w:val="72"/>
        </w:numPr>
        <w:spacing w:after="0" w:line="240" w:lineRule="auto"/>
        <w:rPr>
          <w:sz w:val="24"/>
          <w:szCs w:val="24"/>
        </w:rPr>
      </w:pPr>
      <w:r w:rsidRPr="00BC6F7B">
        <w:rPr>
          <w:sz w:val="24"/>
          <w:szCs w:val="24"/>
        </w:rPr>
        <w:t>Abuse, neglect, or exploitation of vulnerable or disabled adults</w:t>
      </w:r>
      <w:r w:rsidR="00697605">
        <w:rPr>
          <w:sz w:val="24"/>
          <w:szCs w:val="24"/>
        </w:rPr>
        <w:t>.</w:t>
      </w:r>
    </w:p>
    <w:p w14:paraId="2874B4C4" w14:textId="4E2C6AA9" w:rsidR="00A81A84" w:rsidRPr="00BC6F7B" w:rsidRDefault="00A81A84" w:rsidP="00264563">
      <w:pPr>
        <w:numPr>
          <w:ilvl w:val="0"/>
          <w:numId w:val="72"/>
        </w:numPr>
        <w:spacing w:after="0" w:line="240" w:lineRule="auto"/>
        <w:rPr>
          <w:sz w:val="24"/>
          <w:szCs w:val="24"/>
        </w:rPr>
      </w:pPr>
      <w:r w:rsidRPr="00BC6F7B">
        <w:rPr>
          <w:sz w:val="24"/>
          <w:szCs w:val="24"/>
        </w:rPr>
        <w:t>Domestic violence or threats of serious physical harm</w:t>
      </w:r>
      <w:r w:rsidR="00697605">
        <w:rPr>
          <w:sz w:val="24"/>
          <w:szCs w:val="24"/>
        </w:rPr>
        <w:t>.</w:t>
      </w:r>
    </w:p>
    <w:p w14:paraId="2047958D" w14:textId="1904C650" w:rsidR="00A81A84" w:rsidRPr="00BC6F7B" w:rsidRDefault="00A81A84" w:rsidP="00264563">
      <w:pPr>
        <w:numPr>
          <w:ilvl w:val="0"/>
          <w:numId w:val="72"/>
        </w:numPr>
        <w:spacing w:after="0" w:line="240" w:lineRule="auto"/>
        <w:rPr>
          <w:sz w:val="24"/>
          <w:szCs w:val="24"/>
        </w:rPr>
      </w:pPr>
      <w:r w:rsidRPr="00BC6F7B">
        <w:rPr>
          <w:sz w:val="24"/>
          <w:szCs w:val="24"/>
        </w:rPr>
        <w:t>Imminent risk of self-harm or suicide</w:t>
      </w:r>
      <w:r w:rsidR="00697605">
        <w:rPr>
          <w:sz w:val="24"/>
          <w:szCs w:val="24"/>
        </w:rPr>
        <w:t>.</w:t>
      </w:r>
    </w:p>
    <w:p w14:paraId="75410D99" w14:textId="6738BAA2" w:rsidR="00A81A84" w:rsidRPr="00BC6F7B" w:rsidRDefault="00A81A84" w:rsidP="00264563">
      <w:pPr>
        <w:numPr>
          <w:ilvl w:val="0"/>
          <w:numId w:val="72"/>
        </w:numPr>
        <w:spacing w:after="0" w:line="240" w:lineRule="auto"/>
        <w:rPr>
          <w:sz w:val="24"/>
          <w:szCs w:val="24"/>
        </w:rPr>
      </w:pPr>
      <w:r w:rsidRPr="00BC6F7B">
        <w:rPr>
          <w:sz w:val="24"/>
          <w:szCs w:val="24"/>
        </w:rPr>
        <w:t>Imminent threat to harm others</w:t>
      </w:r>
      <w:r w:rsidR="00697605">
        <w:rPr>
          <w:sz w:val="24"/>
          <w:szCs w:val="24"/>
        </w:rPr>
        <w:t>.</w:t>
      </w:r>
    </w:p>
    <w:p w14:paraId="5BB39C71" w14:textId="3270063A" w:rsidR="00A81A84" w:rsidRPr="00A81A84" w:rsidRDefault="00A81A84" w:rsidP="00264563">
      <w:pPr>
        <w:numPr>
          <w:ilvl w:val="0"/>
          <w:numId w:val="72"/>
        </w:numPr>
        <w:spacing w:after="0" w:line="240" w:lineRule="auto"/>
        <w:rPr>
          <w:sz w:val="24"/>
          <w:szCs w:val="24"/>
        </w:rPr>
      </w:pPr>
      <w:r w:rsidRPr="00BC6F7B">
        <w:rPr>
          <w:sz w:val="24"/>
          <w:szCs w:val="24"/>
        </w:rPr>
        <w:t>Criminal activity,</w:t>
      </w:r>
      <w:r w:rsidRPr="00A81A84">
        <w:rPr>
          <w:sz w:val="24"/>
          <w:szCs w:val="24"/>
        </w:rPr>
        <w:t xml:space="preserve"> including possession or distribution of illegal substances onsite</w:t>
      </w:r>
      <w:r w:rsidR="00697605">
        <w:rPr>
          <w:sz w:val="24"/>
          <w:szCs w:val="24"/>
        </w:rPr>
        <w:t>.</w:t>
      </w:r>
    </w:p>
    <w:p w14:paraId="1485909E" w14:textId="0EABA056" w:rsidR="00A81A84" w:rsidRPr="00A81A84" w:rsidRDefault="00A81A84" w:rsidP="00264563">
      <w:pPr>
        <w:numPr>
          <w:ilvl w:val="0"/>
          <w:numId w:val="72"/>
        </w:numPr>
        <w:spacing w:after="0" w:line="240" w:lineRule="auto"/>
        <w:rPr>
          <w:sz w:val="24"/>
          <w:szCs w:val="24"/>
        </w:rPr>
      </w:pPr>
      <w:r w:rsidRPr="00BC6F7B">
        <w:rPr>
          <w:sz w:val="24"/>
          <w:szCs w:val="24"/>
        </w:rPr>
        <w:t>Serious safety concerns</w:t>
      </w:r>
      <w:r w:rsidRPr="00A81A84">
        <w:rPr>
          <w:sz w:val="24"/>
          <w:szCs w:val="24"/>
        </w:rPr>
        <w:t xml:space="preserve"> that endanger the resident community</w:t>
      </w:r>
      <w:r w:rsidR="00697605">
        <w:rPr>
          <w:sz w:val="24"/>
          <w:szCs w:val="24"/>
        </w:rPr>
        <w:t>.</w:t>
      </w:r>
    </w:p>
    <w:p w14:paraId="6309B0A6" w14:textId="7C786C00" w:rsidR="00A81A84" w:rsidRDefault="00A81A84" w:rsidP="005C6636">
      <w:pPr>
        <w:spacing w:after="0" w:line="240" w:lineRule="auto"/>
        <w:rPr>
          <w:sz w:val="24"/>
          <w:szCs w:val="24"/>
        </w:rPr>
      </w:pPr>
      <w:r w:rsidRPr="00A81A84">
        <w:rPr>
          <w:sz w:val="24"/>
          <w:szCs w:val="24"/>
        </w:rPr>
        <w:t xml:space="preserve">If a staff member is uncertain whether a situation qualifies for reporting, they must </w:t>
      </w:r>
      <w:r w:rsidRPr="00BC6F7B">
        <w:rPr>
          <w:sz w:val="24"/>
          <w:szCs w:val="24"/>
        </w:rPr>
        <w:t xml:space="preserve">immediately consult </w:t>
      </w:r>
      <w:r w:rsidR="00BE6DBF">
        <w:rPr>
          <w:sz w:val="24"/>
          <w:szCs w:val="24"/>
        </w:rPr>
        <w:t>a</w:t>
      </w:r>
      <w:r w:rsidRPr="00BC6F7B">
        <w:rPr>
          <w:sz w:val="24"/>
          <w:szCs w:val="24"/>
        </w:rPr>
        <w:t xml:space="preserve"> Program Dir</w:t>
      </w:r>
      <w:r w:rsidRPr="00BE6DBF">
        <w:rPr>
          <w:sz w:val="24"/>
          <w:szCs w:val="24"/>
        </w:rPr>
        <w:t>ector</w:t>
      </w:r>
      <w:r w:rsidRPr="00A81A84">
        <w:rPr>
          <w:sz w:val="24"/>
          <w:szCs w:val="24"/>
        </w:rPr>
        <w:t xml:space="preserve"> for guidance and documentation. It is always better to err on the side of reporting when safety is at risk.</w:t>
      </w:r>
    </w:p>
    <w:p w14:paraId="7101DF11" w14:textId="77777777" w:rsidR="0032707D" w:rsidRPr="00A81A84" w:rsidRDefault="0032707D" w:rsidP="005C6636">
      <w:pPr>
        <w:spacing w:after="0" w:line="240" w:lineRule="auto"/>
        <w:rPr>
          <w:sz w:val="24"/>
          <w:szCs w:val="24"/>
        </w:rPr>
      </w:pPr>
    </w:p>
    <w:p w14:paraId="4678FCE7" w14:textId="77777777" w:rsidR="006A20DB" w:rsidRPr="0032707D" w:rsidRDefault="006A20DB" w:rsidP="005C6636">
      <w:pPr>
        <w:spacing w:after="0" w:line="240" w:lineRule="auto"/>
        <w:rPr>
          <w:sz w:val="24"/>
          <w:szCs w:val="24"/>
        </w:rPr>
      </w:pPr>
      <w:r w:rsidRPr="0032707D">
        <w:rPr>
          <w:sz w:val="24"/>
          <w:szCs w:val="24"/>
        </w:rPr>
        <w:t>Reporting Procedure</w:t>
      </w:r>
    </w:p>
    <w:p w14:paraId="2A8B07CE" w14:textId="77777777" w:rsidR="006A20DB" w:rsidRPr="006A20DB" w:rsidRDefault="006A20DB" w:rsidP="005C6636">
      <w:pPr>
        <w:spacing w:after="0" w:line="240" w:lineRule="auto"/>
        <w:rPr>
          <w:sz w:val="24"/>
          <w:szCs w:val="24"/>
        </w:rPr>
      </w:pPr>
      <w:r w:rsidRPr="006A20DB">
        <w:rPr>
          <w:sz w:val="24"/>
          <w:szCs w:val="24"/>
        </w:rPr>
        <w:t xml:space="preserve">When a mandated reporting situation arises, the following steps must </w:t>
      </w:r>
      <w:proofErr w:type="gramStart"/>
      <w:r w:rsidRPr="006A20DB">
        <w:rPr>
          <w:sz w:val="24"/>
          <w:szCs w:val="24"/>
        </w:rPr>
        <w:t>be taken</w:t>
      </w:r>
      <w:proofErr w:type="gramEnd"/>
      <w:r w:rsidRPr="006A20DB">
        <w:rPr>
          <w:sz w:val="24"/>
          <w:szCs w:val="24"/>
        </w:rPr>
        <w:t>:</w:t>
      </w:r>
    </w:p>
    <w:p w14:paraId="1B8AAA14" w14:textId="77777777" w:rsidR="005055E4" w:rsidRDefault="005055E4" w:rsidP="005055E4">
      <w:pPr>
        <w:spacing w:after="0" w:line="240" w:lineRule="auto"/>
        <w:rPr>
          <w:sz w:val="24"/>
          <w:szCs w:val="24"/>
        </w:rPr>
      </w:pPr>
    </w:p>
    <w:p w14:paraId="32B7342A" w14:textId="48C07D10" w:rsidR="006A20DB" w:rsidRPr="0032707D" w:rsidRDefault="006A20DB" w:rsidP="005055E4">
      <w:pPr>
        <w:spacing w:after="0" w:line="240" w:lineRule="auto"/>
        <w:rPr>
          <w:sz w:val="24"/>
          <w:szCs w:val="24"/>
        </w:rPr>
      </w:pPr>
      <w:r w:rsidRPr="0032707D">
        <w:rPr>
          <w:sz w:val="24"/>
          <w:szCs w:val="24"/>
        </w:rPr>
        <w:t>Ensure Immediate Safety:</w:t>
      </w:r>
    </w:p>
    <w:p w14:paraId="3959104A" w14:textId="77777777" w:rsidR="006A20DB" w:rsidRPr="005055E4" w:rsidRDefault="006A20DB" w:rsidP="00264563">
      <w:pPr>
        <w:pStyle w:val="ListParagraph"/>
        <w:numPr>
          <w:ilvl w:val="0"/>
          <w:numId w:val="98"/>
        </w:numPr>
        <w:spacing w:after="0" w:line="240" w:lineRule="auto"/>
        <w:rPr>
          <w:sz w:val="24"/>
          <w:szCs w:val="24"/>
        </w:rPr>
      </w:pPr>
      <w:r w:rsidRPr="005055E4">
        <w:rPr>
          <w:sz w:val="24"/>
          <w:szCs w:val="24"/>
        </w:rPr>
        <w:t xml:space="preserve">If someone is in immediate danger, call </w:t>
      </w:r>
      <w:r w:rsidRPr="005055E4">
        <w:rPr>
          <w:b/>
          <w:bCs/>
          <w:sz w:val="24"/>
          <w:szCs w:val="24"/>
        </w:rPr>
        <w:t>911</w:t>
      </w:r>
      <w:r w:rsidRPr="005055E4">
        <w:rPr>
          <w:sz w:val="24"/>
          <w:szCs w:val="24"/>
        </w:rPr>
        <w:t xml:space="preserve"> or local emergency services first.</w:t>
      </w:r>
    </w:p>
    <w:p w14:paraId="28D2C957" w14:textId="77777777" w:rsidR="006A20DB" w:rsidRPr="005055E4" w:rsidRDefault="006A20DB" w:rsidP="00264563">
      <w:pPr>
        <w:pStyle w:val="ListParagraph"/>
        <w:numPr>
          <w:ilvl w:val="0"/>
          <w:numId w:val="98"/>
        </w:numPr>
        <w:spacing w:after="0" w:line="240" w:lineRule="auto"/>
        <w:rPr>
          <w:sz w:val="24"/>
          <w:szCs w:val="24"/>
        </w:rPr>
      </w:pPr>
      <w:r w:rsidRPr="005055E4">
        <w:rPr>
          <w:sz w:val="24"/>
          <w:szCs w:val="24"/>
        </w:rPr>
        <w:t>Remove the person from harm’s way if possible and safe to do so.</w:t>
      </w:r>
    </w:p>
    <w:p w14:paraId="1B091EEC" w14:textId="77777777" w:rsidR="005055E4" w:rsidRDefault="005055E4" w:rsidP="005055E4">
      <w:pPr>
        <w:spacing w:after="0" w:line="240" w:lineRule="auto"/>
        <w:rPr>
          <w:sz w:val="24"/>
          <w:szCs w:val="24"/>
        </w:rPr>
      </w:pPr>
    </w:p>
    <w:p w14:paraId="3982DC02" w14:textId="31AB7DE2" w:rsidR="006A20DB" w:rsidRPr="0032707D" w:rsidRDefault="006A20DB" w:rsidP="005055E4">
      <w:pPr>
        <w:spacing w:after="0" w:line="240" w:lineRule="auto"/>
        <w:rPr>
          <w:sz w:val="24"/>
          <w:szCs w:val="24"/>
        </w:rPr>
      </w:pPr>
      <w:r w:rsidRPr="0032707D">
        <w:rPr>
          <w:sz w:val="24"/>
          <w:szCs w:val="24"/>
        </w:rPr>
        <w:t>Notify Leadership:</w:t>
      </w:r>
    </w:p>
    <w:p w14:paraId="6C3F048D" w14:textId="4A6CFB3C" w:rsidR="006A20DB" w:rsidRPr="005055E4" w:rsidRDefault="006A20DB" w:rsidP="00264563">
      <w:pPr>
        <w:pStyle w:val="ListParagraph"/>
        <w:numPr>
          <w:ilvl w:val="0"/>
          <w:numId w:val="99"/>
        </w:numPr>
        <w:spacing w:after="0" w:line="240" w:lineRule="auto"/>
        <w:rPr>
          <w:sz w:val="24"/>
          <w:szCs w:val="24"/>
        </w:rPr>
      </w:pPr>
      <w:r w:rsidRPr="005055E4">
        <w:rPr>
          <w:sz w:val="24"/>
          <w:szCs w:val="24"/>
        </w:rPr>
        <w:t xml:space="preserve">Inform the House Manager or Program </w:t>
      </w:r>
      <w:r w:rsidRPr="0091086F">
        <w:rPr>
          <w:sz w:val="24"/>
          <w:szCs w:val="24"/>
        </w:rPr>
        <w:t>Director</w:t>
      </w:r>
      <w:r w:rsidR="0091086F">
        <w:rPr>
          <w:sz w:val="24"/>
          <w:szCs w:val="24"/>
        </w:rPr>
        <w:t>s</w:t>
      </w:r>
      <w:r w:rsidRPr="0091086F">
        <w:rPr>
          <w:sz w:val="24"/>
          <w:szCs w:val="24"/>
        </w:rPr>
        <w:t xml:space="preserve"> as</w:t>
      </w:r>
      <w:r w:rsidRPr="005055E4">
        <w:rPr>
          <w:sz w:val="24"/>
          <w:szCs w:val="24"/>
        </w:rPr>
        <w:t xml:space="preserve"> soon as possible.</w:t>
      </w:r>
    </w:p>
    <w:p w14:paraId="489E8E88" w14:textId="77777777" w:rsidR="006A20DB" w:rsidRPr="005055E4" w:rsidRDefault="006A20DB" w:rsidP="00264563">
      <w:pPr>
        <w:pStyle w:val="ListParagraph"/>
        <w:numPr>
          <w:ilvl w:val="0"/>
          <w:numId w:val="99"/>
        </w:numPr>
        <w:spacing w:after="0" w:line="240" w:lineRule="auto"/>
        <w:rPr>
          <w:sz w:val="24"/>
          <w:szCs w:val="24"/>
        </w:rPr>
      </w:pPr>
      <w:r w:rsidRPr="005055E4">
        <w:rPr>
          <w:sz w:val="24"/>
          <w:szCs w:val="24"/>
        </w:rPr>
        <w:t>Provide factual details only—avoid speculation or assumptions.</w:t>
      </w:r>
    </w:p>
    <w:p w14:paraId="6478A328" w14:textId="77777777" w:rsidR="005055E4" w:rsidRDefault="005055E4" w:rsidP="005055E4">
      <w:pPr>
        <w:spacing w:after="0" w:line="240" w:lineRule="auto"/>
        <w:rPr>
          <w:sz w:val="24"/>
          <w:szCs w:val="24"/>
        </w:rPr>
      </w:pPr>
    </w:p>
    <w:p w14:paraId="05CED43F" w14:textId="7CA1C111" w:rsidR="006A20DB" w:rsidRPr="00981A2E" w:rsidRDefault="006A20DB" w:rsidP="005055E4">
      <w:pPr>
        <w:spacing w:after="0" w:line="240" w:lineRule="auto"/>
        <w:rPr>
          <w:sz w:val="24"/>
          <w:szCs w:val="24"/>
        </w:rPr>
      </w:pPr>
      <w:r w:rsidRPr="00981A2E">
        <w:rPr>
          <w:sz w:val="24"/>
          <w:szCs w:val="24"/>
        </w:rPr>
        <w:t>File a Report:</w:t>
      </w:r>
    </w:p>
    <w:p w14:paraId="6AB12A62" w14:textId="77777777" w:rsidR="006A20DB" w:rsidRPr="0091086F" w:rsidRDefault="006A20DB" w:rsidP="00264563">
      <w:pPr>
        <w:pStyle w:val="ListParagraph"/>
        <w:numPr>
          <w:ilvl w:val="0"/>
          <w:numId w:val="100"/>
        </w:numPr>
        <w:spacing w:after="0" w:line="240" w:lineRule="auto"/>
        <w:rPr>
          <w:sz w:val="24"/>
          <w:szCs w:val="24"/>
        </w:rPr>
      </w:pPr>
      <w:r w:rsidRPr="0091086F">
        <w:rPr>
          <w:sz w:val="24"/>
          <w:szCs w:val="24"/>
        </w:rPr>
        <w:t>Contact the appropriate reporting agency based on the nature of the incident:</w:t>
      </w:r>
    </w:p>
    <w:p w14:paraId="29B3E5F8" w14:textId="77777777" w:rsidR="006A20DB" w:rsidRPr="00C44F9D" w:rsidRDefault="006A20DB" w:rsidP="00264563">
      <w:pPr>
        <w:pStyle w:val="ListParagraph"/>
        <w:numPr>
          <w:ilvl w:val="0"/>
          <w:numId w:val="101"/>
        </w:numPr>
        <w:spacing w:after="0" w:line="240" w:lineRule="auto"/>
        <w:rPr>
          <w:sz w:val="24"/>
          <w:szCs w:val="24"/>
        </w:rPr>
      </w:pPr>
      <w:r w:rsidRPr="00C44F9D">
        <w:rPr>
          <w:sz w:val="24"/>
          <w:szCs w:val="24"/>
        </w:rPr>
        <w:t>Child abuse or neglect: Report to the state’s child protective services hotline.</w:t>
      </w:r>
    </w:p>
    <w:p w14:paraId="758A11F0" w14:textId="77777777" w:rsidR="006A20DB" w:rsidRPr="00C44F9D" w:rsidRDefault="006A20DB" w:rsidP="00264563">
      <w:pPr>
        <w:pStyle w:val="ListParagraph"/>
        <w:numPr>
          <w:ilvl w:val="0"/>
          <w:numId w:val="101"/>
        </w:numPr>
        <w:spacing w:after="0" w:line="240" w:lineRule="auto"/>
        <w:rPr>
          <w:sz w:val="24"/>
          <w:szCs w:val="24"/>
        </w:rPr>
      </w:pPr>
      <w:r w:rsidRPr="00C44F9D">
        <w:rPr>
          <w:sz w:val="24"/>
          <w:szCs w:val="24"/>
        </w:rPr>
        <w:lastRenderedPageBreak/>
        <w:t>Adult or elder abuse: Report to adult protective services or law enforcement.</w:t>
      </w:r>
    </w:p>
    <w:p w14:paraId="4CDF22E4" w14:textId="77777777" w:rsidR="006A20DB" w:rsidRPr="00C44F9D" w:rsidRDefault="006A20DB" w:rsidP="00264563">
      <w:pPr>
        <w:pStyle w:val="ListParagraph"/>
        <w:numPr>
          <w:ilvl w:val="0"/>
          <w:numId w:val="101"/>
        </w:numPr>
        <w:spacing w:after="0" w:line="240" w:lineRule="auto"/>
        <w:rPr>
          <w:sz w:val="24"/>
          <w:szCs w:val="24"/>
        </w:rPr>
      </w:pPr>
      <w:r w:rsidRPr="00C44F9D">
        <w:rPr>
          <w:sz w:val="24"/>
          <w:szCs w:val="24"/>
        </w:rPr>
        <w:t>Threats of harm: Contact law enforcement or a mental health crisis line.</w:t>
      </w:r>
    </w:p>
    <w:p w14:paraId="274A64AA" w14:textId="77777777" w:rsidR="006A20DB" w:rsidRPr="00C44F9D" w:rsidRDefault="006A20DB" w:rsidP="00264563">
      <w:pPr>
        <w:pStyle w:val="ListParagraph"/>
        <w:numPr>
          <w:ilvl w:val="0"/>
          <w:numId w:val="102"/>
        </w:numPr>
        <w:spacing w:after="0" w:line="240" w:lineRule="auto"/>
        <w:rPr>
          <w:sz w:val="24"/>
          <w:szCs w:val="24"/>
        </w:rPr>
      </w:pPr>
      <w:r w:rsidRPr="00C44F9D">
        <w:rPr>
          <w:sz w:val="24"/>
          <w:szCs w:val="24"/>
        </w:rPr>
        <w:t>Include the resident’s name, contact information, relevant details, and the nature of the concern.</w:t>
      </w:r>
    </w:p>
    <w:p w14:paraId="4486C239" w14:textId="77777777" w:rsidR="00C44F9D" w:rsidRDefault="00C44F9D" w:rsidP="00C44F9D">
      <w:pPr>
        <w:spacing w:after="0" w:line="240" w:lineRule="auto"/>
        <w:rPr>
          <w:sz w:val="24"/>
          <w:szCs w:val="24"/>
        </w:rPr>
      </w:pPr>
    </w:p>
    <w:p w14:paraId="6C048D72" w14:textId="681D3BA9" w:rsidR="006A20DB" w:rsidRPr="005F7F2D" w:rsidRDefault="006A20DB" w:rsidP="00C44F9D">
      <w:pPr>
        <w:spacing w:after="0" w:line="240" w:lineRule="auto"/>
        <w:rPr>
          <w:sz w:val="24"/>
          <w:szCs w:val="24"/>
        </w:rPr>
      </w:pPr>
      <w:r w:rsidRPr="005F7F2D">
        <w:rPr>
          <w:sz w:val="24"/>
          <w:szCs w:val="24"/>
        </w:rPr>
        <w:t>Document the Incident:</w:t>
      </w:r>
    </w:p>
    <w:p w14:paraId="05B33764" w14:textId="77777777" w:rsidR="006A20DB" w:rsidRPr="009D75AC" w:rsidRDefault="006A20DB" w:rsidP="00264563">
      <w:pPr>
        <w:pStyle w:val="ListParagraph"/>
        <w:numPr>
          <w:ilvl w:val="0"/>
          <w:numId w:val="103"/>
        </w:numPr>
        <w:spacing w:after="0" w:line="240" w:lineRule="auto"/>
        <w:rPr>
          <w:sz w:val="24"/>
          <w:szCs w:val="24"/>
        </w:rPr>
      </w:pPr>
      <w:r w:rsidRPr="009D75AC">
        <w:rPr>
          <w:sz w:val="24"/>
          <w:szCs w:val="24"/>
        </w:rPr>
        <w:t>Complete an Incident Report immediately following the event.</w:t>
      </w:r>
    </w:p>
    <w:p w14:paraId="4760BD3C" w14:textId="77777777" w:rsidR="006A20DB" w:rsidRPr="009D75AC" w:rsidRDefault="006A20DB" w:rsidP="00264563">
      <w:pPr>
        <w:pStyle w:val="ListParagraph"/>
        <w:numPr>
          <w:ilvl w:val="0"/>
          <w:numId w:val="103"/>
        </w:numPr>
        <w:spacing w:after="0" w:line="240" w:lineRule="auto"/>
        <w:rPr>
          <w:sz w:val="24"/>
          <w:szCs w:val="24"/>
        </w:rPr>
      </w:pPr>
      <w:r w:rsidRPr="009D75AC">
        <w:rPr>
          <w:sz w:val="24"/>
          <w:szCs w:val="24"/>
        </w:rPr>
        <w:t xml:space="preserve">Include who </w:t>
      </w:r>
      <w:proofErr w:type="gramStart"/>
      <w:r w:rsidRPr="009D75AC">
        <w:rPr>
          <w:sz w:val="24"/>
          <w:szCs w:val="24"/>
        </w:rPr>
        <w:t>was notified</w:t>
      </w:r>
      <w:proofErr w:type="gramEnd"/>
      <w:r w:rsidRPr="009D75AC">
        <w:rPr>
          <w:sz w:val="24"/>
          <w:szCs w:val="24"/>
        </w:rPr>
        <w:t>, time and date of the report, and any follow-up actions.</w:t>
      </w:r>
    </w:p>
    <w:p w14:paraId="654892B1" w14:textId="77777777" w:rsidR="006A20DB" w:rsidRPr="009D75AC" w:rsidRDefault="006A20DB" w:rsidP="00264563">
      <w:pPr>
        <w:pStyle w:val="ListParagraph"/>
        <w:numPr>
          <w:ilvl w:val="0"/>
          <w:numId w:val="103"/>
        </w:numPr>
        <w:spacing w:after="0" w:line="240" w:lineRule="auto"/>
        <w:rPr>
          <w:sz w:val="24"/>
          <w:szCs w:val="24"/>
        </w:rPr>
      </w:pPr>
      <w:r w:rsidRPr="009D75AC">
        <w:rPr>
          <w:sz w:val="24"/>
          <w:szCs w:val="24"/>
        </w:rPr>
        <w:t>Submit the completed report to the Program Director for review and secure filing.</w:t>
      </w:r>
    </w:p>
    <w:p w14:paraId="1FE6488F" w14:textId="77777777" w:rsidR="009D75AC" w:rsidRDefault="009D75AC" w:rsidP="009D75AC">
      <w:pPr>
        <w:spacing w:after="0" w:line="240" w:lineRule="auto"/>
        <w:rPr>
          <w:sz w:val="24"/>
          <w:szCs w:val="24"/>
        </w:rPr>
      </w:pPr>
    </w:p>
    <w:p w14:paraId="2C307FB8" w14:textId="24D1CE5B" w:rsidR="006A20DB" w:rsidRPr="005F7F2D" w:rsidRDefault="006A20DB" w:rsidP="009D75AC">
      <w:pPr>
        <w:spacing w:after="0" w:line="240" w:lineRule="auto"/>
        <w:rPr>
          <w:sz w:val="24"/>
          <w:szCs w:val="24"/>
        </w:rPr>
      </w:pPr>
      <w:r w:rsidRPr="005F7F2D">
        <w:rPr>
          <w:sz w:val="24"/>
          <w:szCs w:val="24"/>
        </w:rPr>
        <w:t>Confidentiality:</w:t>
      </w:r>
    </w:p>
    <w:p w14:paraId="5BA09381" w14:textId="77777777" w:rsidR="006A20DB" w:rsidRPr="009D75AC" w:rsidRDefault="006A20DB" w:rsidP="00264563">
      <w:pPr>
        <w:pStyle w:val="ListParagraph"/>
        <w:numPr>
          <w:ilvl w:val="0"/>
          <w:numId w:val="104"/>
        </w:numPr>
        <w:spacing w:after="0" w:line="240" w:lineRule="auto"/>
        <w:rPr>
          <w:sz w:val="24"/>
          <w:szCs w:val="24"/>
        </w:rPr>
      </w:pPr>
      <w:r w:rsidRPr="009D75AC">
        <w:rPr>
          <w:sz w:val="24"/>
          <w:szCs w:val="24"/>
        </w:rPr>
        <w:t xml:space="preserve">Reports must </w:t>
      </w:r>
      <w:proofErr w:type="gramStart"/>
      <w:r w:rsidRPr="009D75AC">
        <w:rPr>
          <w:sz w:val="24"/>
          <w:szCs w:val="24"/>
        </w:rPr>
        <w:t>be made</w:t>
      </w:r>
      <w:proofErr w:type="gramEnd"/>
      <w:r w:rsidRPr="009D75AC">
        <w:rPr>
          <w:sz w:val="24"/>
          <w:szCs w:val="24"/>
        </w:rPr>
        <w:t xml:space="preserve"> confidentially. Do not discuss the situation with other residents or unauthorized personnel.</w:t>
      </w:r>
    </w:p>
    <w:p w14:paraId="13804156" w14:textId="77777777" w:rsidR="005F7F2D" w:rsidRPr="006A20DB" w:rsidRDefault="005F7F2D" w:rsidP="005F7F2D">
      <w:pPr>
        <w:spacing w:after="0" w:line="240" w:lineRule="auto"/>
        <w:rPr>
          <w:sz w:val="24"/>
          <w:szCs w:val="24"/>
        </w:rPr>
      </w:pPr>
    </w:p>
    <w:p w14:paraId="4084A995" w14:textId="77777777" w:rsidR="000C2FE2" w:rsidRPr="0031394F" w:rsidRDefault="000C2FE2" w:rsidP="005C6636">
      <w:pPr>
        <w:spacing w:after="0" w:line="240" w:lineRule="auto"/>
        <w:rPr>
          <w:sz w:val="24"/>
          <w:szCs w:val="24"/>
        </w:rPr>
      </w:pPr>
      <w:r w:rsidRPr="0031394F">
        <w:rPr>
          <w:sz w:val="24"/>
          <w:szCs w:val="24"/>
        </w:rPr>
        <w:t>Staff Legal Obligations</w:t>
      </w:r>
    </w:p>
    <w:p w14:paraId="3C6A9B36" w14:textId="77777777" w:rsidR="000C2FE2" w:rsidRPr="000C2FE2" w:rsidRDefault="000C2FE2" w:rsidP="005C6636">
      <w:pPr>
        <w:spacing w:after="0" w:line="240" w:lineRule="auto"/>
        <w:rPr>
          <w:sz w:val="24"/>
          <w:szCs w:val="24"/>
        </w:rPr>
      </w:pPr>
      <w:r w:rsidRPr="000C2FE2">
        <w:rPr>
          <w:sz w:val="24"/>
          <w:szCs w:val="24"/>
        </w:rPr>
        <w:t>All staff must:</w:t>
      </w:r>
    </w:p>
    <w:p w14:paraId="60D1378A" w14:textId="77777777" w:rsidR="000C2FE2" w:rsidRPr="000C2FE2" w:rsidRDefault="000C2FE2" w:rsidP="00264563">
      <w:pPr>
        <w:numPr>
          <w:ilvl w:val="0"/>
          <w:numId w:val="73"/>
        </w:numPr>
        <w:spacing w:after="0" w:line="240" w:lineRule="auto"/>
        <w:rPr>
          <w:sz w:val="24"/>
          <w:szCs w:val="24"/>
        </w:rPr>
      </w:pPr>
      <w:r w:rsidRPr="000C2FE2">
        <w:rPr>
          <w:sz w:val="24"/>
          <w:szCs w:val="24"/>
        </w:rPr>
        <w:t>Understand and comply with federal, state, and local reporting requirements.</w:t>
      </w:r>
    </w:p>
    <w:p w14:paraId="554C8991" w14:textId="77777777" w:rsidR="000C2FE2" w:rsidRPr="000C2FE2" w:rsidRDefault="000C2FE2" w:rsidP="00264563">
      <w:pPr>
        <w:numPr>
          <w:ilvl w:val="0"/>
          <w:numId w:val="73"/>
        </w:numPr>
        <w:spacing w:after="0" w:line="240" w:lineRule="auto"/>
        <w:rPr>
          <w:sz w:val="24"/>
          <w:szCs w:val="24"/>
        </w:rPr>
      </w:pPr>
      <w:r w:rsidRPr="000C2FE2">
        <w:rPr>
          <w:sz w:val="24"/>
          <w:szCs w:val="24"/>
        </w:rPr>
        <w:t>Participate in annual mandated reporter and legal compliance training.</w:t>
      </w:r>
    </w:p>
    <w:p w14:paraId="744650BF" w14:textId="77777777" w:rsidR="000C2FE2" w:rsidRPr="000C2FE2" w:rsidRDefault="000C2FE2" w:rsidP="00264563">
      <w:pPr>
        <w:numPr>
          <w:ilvl w:val="0"/>
          <w:numId w:val="73"/>
        </w:numPr>
        <w:spacing w:after="0" w:line="240" w:lineRule="auto"/>
        <w:rPr>
          <w:sz w:val="24"/>
          <w:szCs w:val="24"/>
        </w:rPr>
      </w:pPr>
      <w:r w:rsidRPr="000C2FE2">
        <w:rPr>
          <w:sz w:val="24"/>
          <w:szCs w:val="24"/>
        </w:rPr>
        <w:t>Cooperate fully with any investigations conducted by law enforcement or protective services.</w:t>
      </w:r>
    </w:p>
    <w:p w14:paraId="48949DC2" w14:textId="77777777" w:rsidR="000C2FE2" w:rsidRPr="000C2FE2" w:rsidRDefault="000C2FE2" w:rsidP="00264563">
      <w:pPr>
        <w:numPr>
          <w:ilvl w:val="0"/>
          <w:numId w:val="73"/>
        </w:numPr>
        <w:spacing w:after="0" w:line="240" w:lineRule="auto"/>
        <w:rPr>
          <w:sz w:val="24"/>
          <w:szCs w:val="24"/>
        </w:rPr>
      </w:pPr>
      <w:r w:rsidRPr="000C2FE2">
        <w:rPr>
          <w:sz w:val="24"/>
          <w:szCs w:val="24"/>
        </w:rPr>
        <w:t xml:space="preserve">Never attempt to </w:t>
      </w:r>
      <w:proofErr w:type="gramStart"/>
      <w:r w:rsidRPr="000C2FE2">
        <w:rPr>
          <w:sz w:val="24"/>
          <w:szCs w:val="24"/>
        </w:rPr>
        <w:t>handle</w:t>
      </w:r>
      <w:proofErr w:type="gramEnd"/>
      <w:r w:rsidRPr="000C2FE2">
        <w:rPr>
          <w:sz w:val="24"/>
          <w:szCs w:val="24"/>
        </w:rPr>
        <w:t xml:space="preserve"> abuse or safety concerns internally when legal reporting </w:t>
      </w:r>
      <w:proofErr w:type="gramStart"/>
      <w:r w:rsidRPr="000C2FE2">
        <w:rPr>
          <w:sz w:val="24"/>
          <w:szCs w:val="24"/>
        </w:rPr>
        <w:t>is required</w:t>
      </w:r>
      <w:proofErr w:type="gramEnd"/>
      <w:r w:rsidRPr="000C2FE2">
        <w:rPr>
          <w:sz w:val="24"/>
          <w:szCs w:val="24"/>
        </w:rPr>
        <w:t>.</w:t>
      </w:r>
    </w:p>
    <w:p w14:paraId="0874E463" w14:textId="77777777" w:rsidR="000C2FE2" w:rsidRDefault="000C2FE2" w:rsidP="005C6636">
      <w:pPr>
        <w:spacing w:after="0" w:line="240" w:lineRule="auto"/>
        <w:rPr>
          <w:sz w:val="24"/>
          <w:szCs w:val="24"/>
        </w:rPr>
      </w:pPr>
      <w:r w:rsidRPr="000C2FE2">
        <w:rPr>
          <w:sz w:val="24"/>
          <w:szCs w:val="24"/>
        </w:rPr>
        <w:t>Staff who knowingly fail to report a qualifying situation may face disciplinary action, including termination, and may be subject to criminal or civil penalties.</w:t>
      </w:r>
    </w:p>
    <w:p w14:paraId="079FF9A7" w14:textId="77777777" w:rsidR="0031394F" w:rsidRPr="000C2FE2" w:rsidRDefault="0031394F" w:rsidP="005C6636">
      <w:pPr>
        <w:spacing w:after="0" w:line="240" w:lineRule="auto"/>
        <w:rPr>
          <w:sz w:val="24"/>
          <w:szCs w:val="24"/>
        </w:rPr>
      </w:pPr>
    </w:p>
    <w:p w14:paraId="22524133" w14:textId="77777777" w:rsidR="00E06CDA" w:rsidRPr="0031394F" w:rsidRDefault="00E06CDA" w:rsidP="005C6636">
      <w:pPr>
        <w:spacing w:after="0" w:line="240" w:lineRule="auto"/>
        <w:rPr>
          <w:sz w:val="24"/>
          <w:szCs w:val="24"/>
        </w:rPr>
      </w:pPr>
      <w:r w:rsidRPr="0031394F">
        <w:rPr>
          <w:sz w:val="24"/>
          <w:szCs w:val="24"/>
        </w:rPr>
        <w:t>Legal Compliance Standards</w:t>
      </w:r>
    </w:p>
    <w:p w14:paraId="489C1393" w14:textId="77777777" w:rsidR="00E06CDA" w:rsidRPr="00E06CDA" w:rsidRDefault="00E06CDA" w:rsidP="005C6636">
      <w:pPr>
        <w:spacing w:after="0" w:line="240" w:lineRule="auto"/>
        <w:rPr>
          <w:sz w:val="24"/>
          <w:szCs w:val="24"/>
        </w:rPr>
      </w:pPr>
      <w:r w:rsidRPr="00E06CDA">
        <w:rPr>
          <w:sz w:val="24"/>
          <w:szCs w:val="24"/>
        </w:rPr>
        <w:t xml:space="preserve">In addition to mandated reporting, all staff and residents </w:t>
      </w:r>
      <w:proofErr w:type="gramStart"/>
      <w:r w:rsidRPr="00E06CDA">
        <w:rPr>
          <w:sz w:val="24"/>
          <w:szCs w:val="24"/>
        </w:rPr>
        <w:t>are expected</w:t>
      </w:r>
      <w:proofErr w:type="gramEnd"/>
      <w:r w:rsidRPr="00E06CDA">
        <w:rPr>
          <w:sz w:val="24"/>
          <w:szCs w:val="24"/>
        </w:rPr>
        <w:t xml:space="preserve"> to follow all applicable laws and regulations, including:</w:t>
      </w:r>
    </w:p>
    <w:p w14:paraId="26A7C446" w14:textId="77777777" w:rsidR="00E06CDA" w:rsidRPr="0031394F" w:rsidRDefault="00E06CDA" w:rsidP="00264563">
      <w:pPr>
        <w:numPr>
          <w:ilvl w:val="0"/>
          <w:numId w:val="74"/>
        </w:numPr>
        <w:spacing w:after="0" w:line="240" w:lineRule="auto"/>
        <w:rPr>
          <w:sz w:val="24"/>
          <w:szCs w:val="24"/>
        </w:rPr>
      </w:pPr>
      <w:r w:rsidRPr="0031394F">
        <w:rPr>
          <w:sz w:val="24"/>
          <w:szCs w:val="24"/>
        </w:rPr>
        <w:t>Federal and state laws related to substance use disorder treatment and recovery residences.</w:t>
      </w:r>
    </w:p>
    <w:p w14:paraId="0D216B0E" w14:textId="77777777" w:rsidR="00E06CDA" w:rsidRPr="0031394F" w:rsidRDefault="00E06CDA" w:rsidP="00264563">
      <w:pPr>
        <w:numPr>
          <w:ilvl w:val="0"/>
          <w:numId w:val="74"/>
        </w:numPr>
        <w:spacing w:after="0" w:line="240" w:lineRule="auto"/>
        <w:rPr>
          <w:sz w:val="24"/>
          <w:szCs w:val="24"/>
        </w:rPr>
      </w:pPr>
      <w:r w:rsidRPr="0031394F">
        <w:rPr>
          <w:sz w:val="24"/>
          <w:szCs w:val="24"/>
        </w:rPr>
        <w:t>HIPAA and 42 CFR Part 2 regarding confidentiality and protected health information.</w:t>
      </w:r>
    </w:p>
    <w:p w14:paraId="56149F59" w14:textId="77777777" w:rsidR="00E06CDA" w:rsidRPr="0031394F" w:rsidRDefault="00E06CDA" w:rsidP="00264563">
      <w:pPr>
        <w:numPr>
          <w:ilvl w:val="0"/>
          <w:numId w:val="74"/>
        </w:numPr>
        <w:spacing w:after="0" w:line="240" w:lineRule="auto"/>
        <w:rPr>
          <w:sz w:val="24"/>
          <w:szCs w:val="24"/>
        </w:rPr>
      </w:pPr>
      <w:r w:rsidRPr="0031394F">
        <w:rPr>
          <w:sz w:val="24"/>
          <w:szCs w:val="24"/>
        </w:rPr>
        <w:t>Fair housing and anti-discrimination laws, ensuring equal treatment and access.</w:t>
      </w:r>
    </w:p>
    <w:p w14:paraId="7031FA10" w14:textId="77777777" w:rsidR="00E06CDA" w:rsidRPr="0031394F" w:rsidRDefault="00E06CDA" w:rsidP="00264563">
      <w:pPr>
        <w:numPr>
          <w:ilvl w:val="0"/>
          <w:numId w:val="74"/>
        </w:numPr>
        <w:spacing w:after="0" w:line="240" w:lineRule="auto"/>
        <w:rPr>
          <w:sz w:val="24"/>
          <w:szCs w:val="24"/>
        </w:rPr>
      </w:pPr>
      <w:r w:rsidRPr="0031394F">
        <w:rPr>
          <w:sz w:val="24"/>
          <w:szCs w:val="24"/>
        </w:rPr>
        <w:t>Workplace safety standards and building code requirements.</w:t>
      </w:r>
    </w:p>
    <w:p w14:paraId="485324C2" w14:textId="77777777" w:rsidR="00E06CDA" w:rsidRPr="0031394F" w:rsidRDefault="00E06CDA" w:rsidP="00264563">
      <w:pPr>
        <w:numPr>
          <w:ilvl w:val="0"/>
          <w:numId w:val="74"/>
        </w:numPr>
        <w:spacing w:after="0" w:line="240" w:lineRule="auto"/>
        <w:rPr>
          <w:sz w:val="24"/>
          <w:szCs w:val="24"/>
        </w:rPr>
      </w:pPr>
      <w:r w:rsidRPr="0031394F">
        <w:rPr>
          <w:sz w:val="24"/>
          <w:szCs w:val="24"/>
        </w:rPr>
        <w:t>Drug-free and weapon-free environment policies.</w:t>
      </w:r>
    </w:p>
    <w:p w14:paraId="38B60483" w14:textId="77723359" w:rsidR="00E06CDA" w:rsidRDefault="00E06CDA" w:rsidP="005C6636">
      <w:pPr>
        <w:spacing w:after="0" w:line="240" w:lineRule="auto"/>
        <w:rPr>
          <w:sz w:val="24"/>
          <w:szCs w:val="24"/>
        </w:rPr>
      </w:pPr>
      <w:r w:rsidRPr="00E06CDA">
        <w:rPr>
          <w:sz w:val="24"/>
          <w:szCs w:val="24"/>
        </w:rPr>
        <w:t xml:space="preserve">Compliance ensures </w:t>
      </w:r>
      <w:r w:rsidR="005F5339">
        <w:rPr>
          <w:sz w:val="24"/>
          <w:szCs w:val="24"/>
        </w:rPr>
        <w:t>our</w:t>
      </w:r>
      <w:r w:rsidRPr="00E06CDA">
        <w:rPr>
          <w:sz w:val="24"/>
          <w:szCs w:val="24"/>
        </w:rPr>
        <w:t xml:space="preserve"> home operates safely, ethically, and in alignment with its mission of recovery and accountability.</w:t>
      </w:r>
    </w:p>
    <w:p w14:paraId="413DD287" w14:textId="77777777" w:rsidR="00A90A0A" w:rsidRPr="00E06CDA" w:rsidRDefault="00A90A0A" w:rsidP="005C6636">
      <w:pPr>
        <w:spacing w:after="0" w:line="240" w:lineRule="auto"/>
        <w:rPr>
          <w:sz w:val="24"/>
          <w:szCs w:val="24"/>
        </w:rPr>
      </w:pPr>
    </w:p>
    <w:p w14:paraId="3B9C59A6" w14:textId="77777777" w:rsidR="00E06CDA" w:rsidRPr="00A90A0A" w:rsidRDefault="00E06CDA" w:rsidP="005C6636">
      <w:pPr>
        <w:spacing w:after="0" w:line="240" w:lineRule="auto"/>
        <w:rPr>
          <w:sz w:val="24"/>
          <w:szCs w:val="24"/>
        </w:rPr>
      </w:pPr>
      <w:r w:rsidRPr="00A90A0A">
        <w:rPr>
          <w:sz w:val="24"/>
          <w:szCs w:val="24"/>
        </w:rPr>
        <w:t>Resident Expectations</w:t>
      </w:r>
    </w:p>
    <w:p w14:paraId="7828021A" w14:textId="77777777" w:rsidR="00E06CDA" w:rsidRPr="00E06CDA" w:rsidRDefault="00E06CDA" w:rsidP="005C6636">
      <w:pPr>
        <w:spacing w:after="0" w:line="240" w:lineRule="auto"/>
        <w:rPr>
          <w:sz w:val="24"/>
          <w:szCs w:val="24"/>
        </w:rPr>
      </w:pPr>
      <w:r w:rsidRPr="00E06CDA">
        <w:rPr>
          <w:sz w:val="24"/>
          <w:szCs w:val="24"/>
        </w:rPr>
        <w:t>Residents also share responsibility for maintaining a lawful and safe environment:</w:t>
      </w:r>
    </w:p>
    <w:p w14:paraId="31E5A69E" w14:textId="77777777" w:rsidR="00E06CDA" w:rsidRPr="00E06CDA" w:rsidRDefault="00E06CDA" w:rsidP="00264563">
      <w:pPr>
        <w:numPr>
          <w:ilvl w:val="0"/>
          <w:numId w:val="75"/>
        </w:numPr>
        <w:spacing w:after="0" w:line="240" w:lineRule="auto"/>
        <w:rPr>
          <w:sz w:val="24"/>
          <w:szCs w:val="24"/>
        </w:rPr>
      </w:pPr>
      <w:r w:rsidRPr="00E06CDA">
        <w:rPr>
          <w:sz w:val="24"/>
          <w:szCs w:val="24"/>
        </w:rPr>
        <w:t>Residents must not engage in illegal activity or allow others to do so on the property.</w:t>
      </w:r>
    </w:p>
    <w:p w14:paraId="5235C8F3" w14:textId="77777777" w:rsidR="00E06CDA" w:rsidRPr="00E06CDA" w:rsidRDefault="00E06CDA" w:rsidP="00264563">
      <w:pPr>
        <w:numPr>
          <w:ilvl w:val="0"/>
          <w:numId w:val="75"/>
        </w:numPr>
        <w:spacing w:after="0" w:line="240" w:lineRule="auto"/>
        <w:rPr>
          <w:sz w:val="24"/>
          <w:szCs w:val="24"/>
        </w:rPr>
      </w:pPr>
      <w:r w:rsidRPr="00E06CDA">
        <w:rPr>
          <w:sz w:val="24"/>
          <w:szCs w:val="24"/>
        </w:rPr>
        <w:lastRenderedPageBreak/>
        <w:t xml:space="preserve">Any knowledge of abuse, neglect, or safety risks should </w:t>
      </w:r>
      <w:proofErr w:type="gramStart"/>
      <w:r w:rsidRPr="00E06CDA">
        <w:rPr>
          <w:sz w:val="24"/>
          <w:szCs w:val="24"/>
        </w:rPr>
        <w:t>be reported</w:t>
      </w:r>
      <w:proofErr w:type="gramEnd"/>
      <w:r w:rsidRPr="00E06CDA">
        <w:rPr>
          <w:sz w:val="24"/>
          <w:szCs w:val="24"/>
        </w:rPr>
        <w:t xml:space="preserve"> to staff immediately.</w:t>
      </w:r>
    </w:p>
    <w:p w14:paraId="746AEC0A" w14:textId="77777777" w:rsidR="00E06CDA" w:rsidRPr="00E06CDA" w:rsidRDefault="00E06CDA" w:rsidP="00264563">
      <w:pPr>
        <w:numPr>
          <w:ilvl w:val="0"/>
          <w:numId w:val="75"/>
        </w:numPr>
        <w:spacing w:after="0" w:line="240" w:lineRule="auto"/>
        <w:rPr>
          <w:sz w:val="24"/>
          <w:szCs w:val="24"/>
        </w:rPr>
      </w:pPr>
      <w:r w:rsidRPr="00E06CDA">
        <w:rPr>
          <w:sz w:val="24"/>
          <w:szCs w:val="24"/>
        </w:rPr>
        <w:t xml:space="preserve">Residents </w:t>
      </w:r>
      <w:proofErr w:type="gramStart"/>
      <w:r w:rsidRPr="00E06CDA">
        <w:rPr>
          <w:sz w:val="24"/>
          <w:szCs w:val="24"/>
        </w:rPr>
        <w:t>are expected</w:t>
      </w:r>
      <w:proofErr w:type="gramEnd"/>
      <w:r w:rsidRPr="00E06CDA">
        <w:rPr>
          <w:sz w:val="24"/>
          <w:szCs w:val="24"/>
        </w:rPr>
        <w:t xml:space="preserve"> to cooperate respectfully with law enforcement, medical, or social service personnel when required.</w:t>
      </w:r>
    </w:p>
    <w:p w14:paraId="44EE2CB3" w14:textId="3391A0B4" w:rsidR="00E06CDA" w:rsidRDefault="00E06CDA" w:rsidP="005C6636">
      <w:pPr>
        <w:spacing w:after="0" w:line="240" w:lineRule="auto"/>
        <w:rPr>
          <w:sz w:val="24"/>
          <w:szCs w:val="24"/>
        </w:rPr>
      </w:pPr>
      <w:r w:rsidRPr="00E06CDA">
        <w:rPr>
          <w:sz w:val="24"/>
          <w:szCs w:val="24"/>
        </w:rPr>
        <w:t xml:space="preserve">Reporting concerns in good faith will </w:t>
      </w:r>
      <w:r w:rsidRPr="00E73B3A">
        <w:rPr>
          <w:sz w:val="24"/>
          <w:szCs w:val="24"/>
        </w:rPr>
        <w:t>never result in retaliation.</w:t>
      </w:r>
      <w:r w:rsidRPr="00E06CDA">
        <w:rPr>
          <w:sz w:val="24"/>
          <w:szCs w:val="24"/>
        </w:rPr>
        <w:t xml:space="preserve"> </w:t>
      </w:r>
      <w:r w:rsidR="000249A6">
        <w:rPr>
          <w:sz w:val="24"/>
          <w:szCs w:val="24"/>
        </w:rPr>
        <w:t>Our</w:t>
      </w:r>
      <w:r w:rsidRPr="00E06CDA">
        <w:rPr>
          <w:sz w:val="24"/>
          <w:szCs w:val="24"/>
        </w:rPr>
        <w:t xml:space="preserve"> home maintains a zero-tolerance policy for intimidation or harassment of anyone who makes a report.</w:t>
      </w:r>
    </w:p>
    <w:p w14:paraId="0EA3575B" w14:textId="77777777" w:rsidR="00E73B3A" w:rsidRPr="00E06CDA" w:rsidRDefault="00E73B3A" w:rsidP="005C6636">
      <w:pPr>
        <w:spacing w:after="0" w:line="240" w:lineRule="auto"/>
        <w:rPr>
          <w:sz w:val="24"/>
          <w:szCs w:val="24"/>
        </w:rPr>
      </w:pPr>
    </w:p>
    <w:p w14:paraId="151DA54C" w14:textId="77777777" w:rsidR="00980A99" w:rsidRPr="00E73B3A" w:rsidRDefault="00980A99" w:rsidP="005C6636">
      <w:pPr>
        <w:spacing w:after="0" w:line="240" w:lineRule="auto"/>
        <w:rPr>
          <w:sz w:val="24"/>
          <w:szCs w:val="24"/>
        </w:rPr>
      </w:pPr>
      <w:r w:rsidRPr="00E73B3A">
        <w:rPr>
          <w:sz w:val="24"/>
          <w:szCs w:val="24"/>
        </w:rPr>
        <w:t>Program Director Responsibilities</w:t>
      </w:r>
    </w:p>
    <w:p w14:paraId="2D5B163F" w14:textId="77777777" w:rsidR="00980A99" w:rsidRPr="00980A99" w:rsidRDefault="00980A99" w:rsidP="005C6636">
      <w:pPr>
        <w:spacing w:after="0" w:line="240" w:lineRule="auto"/>
        <w:rPr>
          <w:sz w:val="24"/>
          <w:szCs w:val="24"/>
        </w:rPr>
      </w:pPr>
      <w:r w:rsidRPr="00980A99">
        <w:rPr>
          <w:sz w:val="24"/>
          <w:szCs w:val="24"/>
        </w:rPr>
        <w:t>The Program Director is responsible for:</w:t>
      </w:r>
    </w:p>
    <w:p w14:paraId="1A714D39" w14:textId="77777777" w:rsidR="00980A99" w:rsidRPr="00980A99" w:rsidRDefault="00980A99" w:rsidP="00264563">
      <w:pPr>
        <w:numPr>
          <w:ilvl w:val="0"/>
          <w:numId w:val="76"/>
        </w:numPr>
        <w:spacing w:after="0" w:line="240" w:lineRule="auto"/>
        <w:rPr>
          <w:sz w:val="24"/>
          <w:szCs w:val="24"/>
        </w:rPr>
      </w:pPr>
      <w:r w:rsidRPr="00980A99">
        <w:rPr>
          <w:sz w:val="24"/>
          <w:szCs w:val="24"/>
        </w:rPr>
        <w:t>Ensuring all staff receive mandated reporter and compliance training.</w:t>
      </w:r>
    </w:p>
    <w:p w14:paraId="07AC517D" w14:textId="77777777" w:rsidR="00980A99" w:rsidRPr="00980A99" w:rsidRDefault="00980A99" w:rsidP="00264563">
      <w:pPr>
        <w:numPr>
          <w:ilvl w:val="0"/>
          <w:numId w:val="76"/>
        </w:numPr>
        <w:spacing w:after="0" w:line="240" w:lineRule="auto"/>
        <w:rPr>
          <w:sz w:val="24"/>
          <w:szCs w:val="24"/>
        </w:rPr>
      </w:pPr>
      <w:r w:rsidRPr="00980A99">
        <w:rPr>
          <w:sz w:val="24"/>
          <w:szCs w:val="24"/>
        </w:rPr>
        <w:t>Maintaining accurate and secure records of all reports.</w:t>
      </w:r>
    </w:p>
    <w:p w14:paraId="78BECA59" w14:textId="77777777" w:rsidR="00980A99" w:rsidRPr="00980A99" w:rsidRDefault="00980A99" w:rsidP="00264563">
      <w:pPr>
        <w:numPr>
          <w:ilvl w:val="0"/>
          <w:numId w:val="76"/>
        </w:numPr>
        <w:spacing w:after="0" w:line="240" w:lineRule="auto"/>
        <w:rPr>
          <w:sz w:val="24"/>
          <w:szCs w:val="24"/>
        </w:rPr>
      </w:pPr>
      <w:r w:rsidRPr="00980A99">
        <w:rPr>
          <w:sz w:val="24"/>
          <w:szCs w:val="24"/>
        </w:rPr>
        <w:t xml:space="preserve">Following up with relevant agencies to confirm the report </w:t>
      </w:r>
      <w:proofErr w:type="gramStart"/>
      <w:r w:rsidRPr="00980A99">
        <w:rPr>
          <w:sz w:val="24"/>
          <w:szCs w:val="24"/>
        </w:rPr>
        <w:t>was properly filed</w:t>
      </w:r>
      <w:proofErr w:type="gramEnd"/>
      <w:r w:rsidRPr="00980A99">
        <w:rPr>
          <w:sz w:val="24"/>
          <w:szCs w:val="24"/>
        </w:rPr>
        <w:t>.</w:t>
      </w:r>
    </w:p>
    <w:p w14:paraId="4A65C366" w14:textId="77777777" w:rsidR="00980A99" w:rsidRDefault="00980A99" w:rsidP="00264563">
      <w:pPr>
        <w:numPr>
          <w:ilvl w:val="0"/>
          <w:numId w:val="76"/>
        </w:numPr>
        <w:spacing w:after="0" w:line="240" w:lineRule="auto"/>
        <w:rPr>
          <w:sz w:val="24"/>
          <w:szCs w:val="24"/>
        </w:rPr>
      </w:pPr>
      <w:r w:rsidRPr="00980A99">
        <w:rPr>
          <w:sz w:val="24"/>
          <w:szCs w:val="24"/>
        </w:rPr>
        <w:t>Reviewing all incidents for potential policy or safety improvements.</w:t>
      </w:r>
    </w:p>
    <w:p w14:paraId="5D9A27CA" w14:textId="77777777" w:rsidR="00E73B3A" w:rsidRPr="00980A99" w:rsidRDefault="00E73B3A" w:rsidP="00E73B3A">
      <w:pPr>
        <w:spacing w:after="0" w:line="240" w:lineRule="auto"/>
        <w:rPr>
          <w:sz w:val="24"/>
          <w:szCs w:val="24"/>
        </w:rPr>
      </w:pPr>
    </w:p>
    <w:p w14:paraId="151454AB" w14:textId="33A2573D" w:rsidR="00980A99" w:rsidRPr="00E73B3A" w:rsidRDefault="00980A99" w:rsidP="005C6636">
      <w:pPr>
        <w:pStyle w:val="NormalWeb"/>
        <w:spacing w:before="0" w:beforeAutospacing="0" w:after="0" w:afterAutospacing="0"/>
        <w:rPr>
          <w:rFonts w:asciiTheme="minorHAnsi" w:hAnsiTheme="minorHAnsi"/>
        </w:rPr>
      </w:pPr>
      <w:r w:rsidRPr="00E73B3A">
        <w:rPr>
          <w:rFonts w:asciiTheme="minorHAnsi" w:hAnsiTheme="minorHAnsi"/>
        </w:rPr>
        <w:t>Commitment to Ethical Practice</w:t>
      </w:r>
    </w:p>
    <w:p w14:paraId="56451FBB" w14:textId="3AE4A23D" w:rsidR="00980A99" w:rsidRPr="00036344" w:rsidRDefault="00980A99" w:rsidP="005C6636">
      <w:pPr>
        <w:pStyle w:val="NormalWeb"/>
        <w:spacing w:before="0" w:beforeAutospacing="0" w:after="0" w:afterAutospacing="0"/>
        <w:rPr>
          <w:rFonts w:asciiTheme="minorHAnsi" w:hAnsiTheme="minorHAnsi"/>
        </w:rPr>
      </w:pPr>
      <w:r w:rsidRPr="00036344">
        <w:rPr>
          <w:rFonts w:asciiTheme="minorHAnsi" w:hAnsiTheme="minorHAnsi"/>
        </w:rPr>
        <w:t xml:space="preserve">Our recovery home operates with integrity, transparency, and accountability. Every staff member and resident plays a role in upholding these values by complying with legal requirements and prioritizing safety </w:t>
      </w:r>
      <w:proofErr w:type="gramStart"/>
      <w:r w:rsidRPr="00036344">
        <w:rPr>
          <w:rFonts w:asciiTheme="minorHAnsi" w:hAnsiTheme="minorHAnsi"/>
        </w:rPr>
        <w:t>above all else</w:t>
      </w:r>
      <w:proofErr w:type="gramEnd"/>
      <w:r w:rsidRPr="00036344">
        <w:rPr>
          <w:rFonts w:asciiTheme="minorHAnsi" w:hAnsiTheme="minorHAnsi"/>
        </w:rPr>
        <w:t>.</w:t>
      </w:r>
      <w:r w:rsidR="00274D8A">
        <w:rPr>
          <w:rFonts w:asciiTheme="minorHAnsi" w:hAnsiTheme="minorHAnsi"/>
        </w:rPr>
        <w:t xml:space="preserve"> </w:t>
      </w:r>
      <w:r w:rsidRPr="00036344">
        <w:rPr>
          <w:rFonts w:asciiTheme="minorHAnsi" w:hAnsiTheme="minorHAnsi"/>
        </w:rPr>
        <w:t xml:space="preserve">Mandated reporting is not only a legal </w:t>
      </w:r>
      <w:r w:rsidR="00264563" w:rsidRPr="00036344">
        <w:rPr>
          <w:rFonts w:asciiTheme="minorHAnsi" w:hAnsiTheme="minorHAnsi"/>
        </w:rPr>
        <w:t xml:space="preserve">duty, </w:t>
      </w:r>
      <w:proofErr w:type="gramStart"/>
      <w:r w:rsidRPr="00036344">
        <w:rPr>
          <w:rFonts w:asciiTheme="minorHAnsi" w:hAnsiTheme="minorHAnsi"/>
        </w:rPr>
        <w:t>it is</w:t>
      </w:r>
      <w:proofErr w:type="gramEnd"/>
      <w:r w:rsidRPr="00036344">
        <w:rPr>
          <w:rFonts w:asciiTheme="minorHAnsi" w:hAnsiTheme="minorHAnsi"/>
        </w:rPr>
        <w:t xml:space="preserve"> an act of compassion and protection. By responding responsibly to signs of harm or risk, we help preserve the safety, dignity, and well-being of every person in our care.</w:t>
      </w:r>
    </w:p>
    <w:p w14:paraId="2FAD877A" w14:textId="77777777" w:rsidR="00CF62E4" w:rsidRPr="00036344" w:rsidRDefault="00CF62E4" w:rsidP="005C6636">
      <w:pPr>
        <w:spacing w:after="0" w:line="240" w:lineRule="auto"/>
        <w:rPr>
          <w:sz w:val="24"/>
          <w:szCs w:val="24"/>
        </w:rPr>
      </w:pPr>
    </w:p>
    <w:p w14:paraId="240D359C" w14:textId="77777777" w:rsidR="00CC4E71" w:rsidRPr="00036344" w:rsidRDefault="003D2434" w:rsidP="005C6636">
      <w:pPr>
        <w:spacing w:after="0" w:line="240" w:lineRule="auto"/>
        <w:rPr>
          <w:sz w:val="24"/>
          <w:szCs w:val="24"/>
        </w:rPr>
      </w:pPr>
      <w:r w:rsidRPr="00036344">
        <w:rPr>
          <w:sz w:val="24"/>
          <w:szCs w:val="24"/>
        </w:rPr>
        <w:br w:type="page"/>
      </w:r>
    </w:p>
    <w:p w14:paraId="29CE61F6" w14:textId="77777777" w:rsidR="00CC4E71" w:rsidRPr="00036344" w:rsidRDefault="003D2434" w:rsidP="005C6636">
      <w:pPr>
        <w:pStyle w:val="Heading1"/>
        <w:spacing w:before="0" w:line="240" w:lineRule="auto"/>
        <w:rPr>
          <w:rFonts w:asciiTheme="minorHAnsi" w:hAnsiTheme="minorHAnsi"/>
          <w:color w:val="auto"/>
          <w:sz w:val="24"/>
          <w:szCs w:val="24"/>
        </w:rPr>
      </w:pPr>
      <w:r w:rsidRPr="003E4BD2">
        <w:rPr>
          <w:rFonts w:asciiTheme="minorHAnsi" w:hAnsiTheme="minorHAnsi"/>
          <w:color w:val="265898" w:themeColor="text2" w:themeTint="E6"/>
          <w:sz w:val="24"/>
          <w:szCs w:val="24"/>
        </w:rPr>
        <w:lastRenderedPageBreak/>
        <w:t>Part 4: Forms &amp; Acknowledgments</w:t>
      </w:r>
    </w:p>
    <w:p w14:paraId="1F4FF71B" w14:textId="763EC654"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19. Consent Form</w:t>
      </w:r>
      <w:r w:rsidR="009547E0">
        <w:rPr>
          <w:rFonts w:asciiTheme="minorHAnsi" w:hAnsiTheme="minorHAnsi"/>
          <w:color w:val="auto"/>
          <w:sz w:val="24"/>
          <w:szCs w:val="24"/>
        </w:rPr>
        <w:t>s &amp; Acknowledgement of Understanding</w:t>
      </w:r>
    </w:p>
    <w:p w14:paraId="5A4F358E" w14:textId="77777777" w:rsidR="00893410" w:rsidRPr="00893410" w:rsidRDefault="00893410" w:rsidP="005C6636">
      <w:pPr>
        <w:spacing w:after="0" w:line="240" w:lineRule="auto"/>
        <w:rPr>
          <w:b/>
          <w:bCs/>
          <w:sz w:val="24"/>
          <w:szCs w:val="24"/>
        </w:rPr>
      </w:pPr>
      <w:r w:rsidRPr="00893410">
        <w:rPr>
          <w:b/>
          <w:bCs/>
          <w:sz w:val="24"/>
          <w:szCs w:val="24"/>
        </w:rPr>
        <w:t>Purpose</w:t>
      </w:r>
    </w:p>
    <w:p w14:paraId="2BC67C20" w14:textId="5662D3E6" w:rsidR="00893410" w:rsidRDefault="00893410" w:rsidP="005C6636">
      <w:pPr>
        <w:spacing w:after="0" w:line="240" w:lineRule="auto"/>
        <w:rPr>
          <w:sz w:val="24"/>
          <w:szCs w:val="24"/>
        </w:rPr>
      </w:pPr>
      <w:r w:rsidRPr="00893410">
        <w:rPr>
          <w:sz w:val="24"/>
          <w:szCs w:val="24"/>
        </w:rPr>
        <w:t xml:space="preserve">The Consent Form </w:t>
      </w:r>
      <w:proofErr w:type="gramStart"/>
      <w:r w:rsidRPr="00893410">
        <w:rPr>
          <w:sz w:val="24"/>
          <w:szCs w:val="24"/>
        </w:rPr>
        <w:t>is designed</w:t>
      </w:r>
      <w:proofErr w:type="gramEnd"/>
      <w:r w:rsidRPr="00893410">
        <w:rPr>
          <w:sz w:val="24"/>
          <w:szCs w:val="24"/>
        </w:rPr>
        <w:t xml:space="preserve"> to ensure that residents understand and agree to the policies, procedures, and practices of </w:t>
      </w:r>
      <w:r w:rsidR="000249A6">
        <w:rPr>
          <w:sz w:val="24"/>
          <w:szCs w:val="24"/>
        </w:rPr>
        <w:t>our</w:t>
      </w:r>
      <w:r w:rsidRPr="00893410">
        <w:rPr>
          <w:sz w:val="24"/>
          <w:szCs w:val="24"/>
        </w:rPr>
        <w:t xml:space="preserve"> recovery home. Consent establishes mutual understanding and protects the rights of both residents and the program, including participation in recovery activities, use of personal information, and compliance with legal and safety requirements.</w:t>
      </w:r>
    </w:p>
    <w:p w14:paraId="686D843E" w14:textId="77777777" w:rsidR="00BA227E" w:rsidRPr="00893410" w:rsidRDefault="00BA227E" w:rsidP="005C6636">
      <w:pPr>
        <w:spacing w:after="0" w:line="240" w:lineRule="auto"/>
        <w:rPr>
          <w:sz w:val="24"/>
          <w:szCs w:val="24"/>
        </w:rPr>
      </w:pPr>
    </w:p>
    <w:p w14:paraId="18A3B02A" w14:textId="77777777" w:rsidR="00C20484" w:rsidRPr="00BA227E" w:rsidRDefault="00C20484" w:rsidP="005C6636">
      <w:pPr>
        <w:spacing w:after="0" w:line="240" w:lineRule="auto"/>
        <w:rPr>
          <w:sz w:val="24"/>
          <w:szCs w:val="24"/>
        </w:rPr>
      </w:pPr>
      <w:r w:rsidRPr="00BA227E">
        <w:rPr>
          <w:sz w:val="24"/>
          <w:szCs w:val="24"/>
        </w:rPr>
        <w:t>Areas Covered by Consent</w:t>
      </w:r>
    </w:p>
    <w:p w14:paraId="5AAA0283" w14:textId="77777777" w:rsidR="00C20484" w:rsidRPr="00C20484" w:rsidRDefault="00C20484" w:rsidP="005C6636">
      <w:pPr>
        <w:spacing w:after="0" w:line="240" w:lineRule="auto"/>
        <w:rPr>
          <w:sz w:val="24"/>
          <w:szCs w:val="24"/>
        </w:rPr>
      </w:pPr>
      <w:r w:rsidRPr="00C20484">
        <w:rPr>
          <w:sz w:val="24"/>
          <w:szCs w:val="24"/>
        </w:rPr>
        <w:t>By signing the Consent Form, residents acknowledge and agree to the following:</w:t>
      </w:r>
    </w:p>
    <w:p w14:paraId="6247E98C" w14:textId="77777777" w:rsidR="0082170E" w:rsidRDefault="0082170E" w:rsidP="005C6636">
      <w:pPr>
        <w:spacing w:after="0" w:line="240" w:lineRule="auto"/>
        <w:rPr>
          <w:sz w:val="24"/>
          <w:szCs w:val="24"/>
        </w:rPr>
      </w:pPr>
    </w:p>
    <w:p w14:paraId="472F51D4" w14:textId="0470465C" w:rsidR="00C20484" w:rsidRPr="00BA227E" w:rsidRDefault="00C20484" w:rsidP="005C6636">
      <w:pPr>
        <w:spacing w:after="0" w:line="240" w:lineRule="auto"/>
        <w:rPr>
          <w:sz w:val="24"/>
          <w:szCs w:val="24"/>
        </w:rPr>
      </w:pPr>
      <w:r w:rsidRPr="00BA227E">
        <w:rPr>
          <w:sz w:val="24"/>
          <w:szCs w:val="24"/>
        </w:rPr>
        <w:t>Program Participation</w:t>
      </w:r>
    </w:p>
    <w:p w14:paraId="7D62FD9D" w14:textId="77777777" w:rsidR="00C20484" w:rsidRPr="00C20484" w:rsidRDefault="00C20484" w:rsidP="00264563">
      <w:pPr>
        <w:numPr>
          <w:ilvl w:val="0"/>
          <w:numId w:val="77"/>
        </w:numPr>
        <w:spacing w:after="0" w:line="240" w:lineRule="auto"/>
        <w:rPr>
          <w:sz w:val="24"/>
          <w:szCs w:val="24"/>
        </w:rPr>
      </w:pPr>
      <w:r w:rsidRPr="00C20484">
        <w:rPr>
          <w:sz w:val="24"/>
          <w:szCs w:val="24"/>
        </w:rPr>
        <w:t>Commitment to actively participate in recovery programming, including house meetings, group sessions, and life skills workshops.</w:t>
      </w:r>
    </w:p>
    <w:p w14:paraId="59A87ACD" w14:textId="77777777" w:rsidR="00C20484" w:rsidRPr="00C20484" w:rsidRDefault="00C20484" w:rsidP="00264563">
      <w:pPr>
        <w:numPr>
          <w:ilvl w:val="0"/>
          <w:numId w:val="77"/>
        </w:numPr>
        <w:spacing w:after="0" w:line="240" w:lineRule="auto"/>
        <w:rPr>
          <w:sz w:val="24"/>
          <w:szCs w:val="24"/>
        </w:rPr>
      </w:pPr>
      <w:r w:rsidRPr="00C20484">
        <w:rPr>
          <w:sz w:val="24"/>
          <w:szCs w:val="24"/>
        </w:rPr>
        <w:t>Adherence to sobriety expectations, including abstinence from alcohol and illicit substances on and off the property.</w:t>
      </w:r>
    </w:p>
    <w:p w14:paraId="2F7BF399" w14:textId="77777777" w:rsidR="00C20484" w:rsidRDefault="00C20484" w:rsidP="00264563">
      <w:pPr>
        <w:numPr>
          <w:ilvl w:val="0"/>
          <w:numId w:val="77"/>
        </w:numPr>
        <w:spacing w:after="0" w:line="240" w:lineRule="auto"/>
        <w:rPr>
          <w:sz w:val="24"/>
          <w:szCs w:val="24"/>
        </w:rPr>
      </w:pPr>
      <w:r w:rsidRPr="00C20484">
        <w:rPr>
          <w:sz w:val="24"/>
          <w:szCs w:val="24"/>
        </w:rPr>
        <w:t>Compliance with curfews, pass policies, and house rules.</w:t>
      </w:r>
    </w:p>
    <w:p w14:paraId="5CC17347" w14:textId="77777777" w:rsidR="0082170E" w:rsidRPr="00C20484" w:rsidRDefault="0082170E" w:rsidP="0082170E">
      <w:pPr>
        <w:spacing w:after="0" w:line="240" w:lineRule="auto"/>
        <w:rPr>
          <w:sz w:val="24"/>
          <w:szCs w:val="24"/>
        </w:rPr>
      </w:pPr>
    </w:p>
    <w:p w14:paraId="413D085A" w14:textId="77777777" w:rsidR="00C20484" w:rsidRPr="0082170E" w:rsidRDefault="00C20484" w:rsidP="005C6636">
      <w:pPr>
        <w:spacing w:after="0" w:line="240" w:lineRule="auto"/>
        <w:rPr>
          <w:sz w:val="24"/>
          <w:szCs w:val="24"/>
        </w:rPr>
      </w:pPr>
      <w:r w:rsidRPr="0082170E">
        <w:rPr>
          <w:sz w:val="24"/>
          <w:szCs w:val="24"/>
        </w:rPr>
        <w:t>Health and Safety</w:t>
      </w:r>
    </w:p>
    <w:p w14:paraId="5D764161" w14:textId="77777777" w:rsidR="00C20484" w:rsidRPr="00C20484" w:rsidRDefault="00C20484" w:rsidP="00264563">
      <w:pPr>
        <w:numPr>
          <w:ilvl w:val="0"/>
          <w:numId w:val="78"/>
        </w:numPr>
        <w:spacing w:after="0" w:line="240" w:lineRule="auto"/>
        <w:rPr>
          <w:sz w:val="24"/>
          <w:szCs w:val="24"/>
        </w:rPr>
      </w:pPr>
      <w:r w:rsidRPr="00C20484">
        <w:rPr>
          <w:sz w:val="24"/>
          <w:szCs w:val="24"/>
        </w:rPr>
        <w:t>Understanding that staff may respond to medical or mental health emergencies as needed.</w:t>
      </w:r>
    </w:p>
    <w:p w14:paraId="1CB71A88" w14:textId="77777777" w:rsidR="00C20484" w:rsidRPr="00C20484" w:rsidRDefault="00C20484" w:rsidP="00264563">
      <w:pPr>
        <w:numPr>
          <w:ilvl w:val="0"/>
          <w:numId w:val="78"/>
        </w:numPr>
        <w:spacing w:after="0" w:line="240" w:lineRule="auto"/>
        <w:rPr>
          <w:sz w:val="24"/>
          <w:szCs w:val="24"/>
        </w:rPr>
      </w:pPr>
      <w:r w:rsidRPr="00C20484">
        <w:rPr>
          <w:sz w:val="24"/>
          <w:szCs w:val="24"/>
        </w:rPr>
        <w:t>Permission to contact emergency medical services or law enforcement when safety is at risk.</w:t>
      </w:r>
    </w:p>
    <w:p w14:paraId="37818349" w14:textId="409BF136" w:rsidR="00C20484" w:rsidRDefault="00C20484" w:rsidP="00264563">
      <w:pPr>
        <w:numPr>
          <w:ilvl w:val="0"/>
          <w:numId w:val="78"/>
        </w:numPr>
        <w:spacing w:after="0" w:line="240" w:lineRule="auto"/>
        <w:rPr>
          <w:sz w:val="24"/>
          <w:szCs w:val="24"/>
        </w:rPr>
      </w:pPr>
      <w:r w:rsidRPr="00C20484">
        <w:rPr>
          <w:sz w:val="24"/>
          <w:szCs w:val="24"/>
        </w:rPr>
        <w:t xml:space="preserve">Acknowledgment that </w:t>
      </w:r>
      <w:r w:rsidR="000249A6">
        <w:rPr>
          <w:sz w:val="24"/>
          <w:szCs w:val="24"/>
        </w:rPr>
        <w:t>our</w:t>
      </w:r>
      <w:r w:rsidRPr="00C20484">
        <w:rPr>
          <w:sz w:val="24"/>
          <w:szCs w:val="24"/>
        </w:rPr>
        <w:t xml:space="preserve"> home is not responsible for </w:t>
      </w:r>
      <w:proofErr w:type="gramStart"/>
      <w:r w:rsidRPr="00C20484">
        <w:rPr>
          <w:sz w:val="24"/>
          <w:szCs w:val="24"/>
        </w:rPr>
        <w:t>personal property</w:t>
      </w:r>
      <w:proofErr w:type="gramEnd"/>
      <w:r w:rsidRPr="00C20484">
        <w:rPr>
          <w:sz w:val="24"/>
          <w:szCs w:val="24"/>
        </w:rPr>
        <w:t xml:space="preserve"> loss or damage.</w:t>
      </w:r>
    </w:p>
    <w:p w14:paraId="3FA0B0BF" w14:textId="77777777" w:rsidR="00C44917" w:rsidRPr="00C20484" w:rsidRDefault="00C44917" w:rsidP="00C44917">
      <w:pPr>
        <w:spacing w:after="0" w:line="240" w:lineRule="auto"/>
        <w:rPr>
          <w:sz w:val="24"/>
          <w:szCs w:val="24"/>
        </w:rPr>
      </w:pPr>
    </w:p>
    <w:p w14:paraId="7E9663FA" w14:textId="77777777" w:rsidR="00C20484" w:rsidRPr="00C44917" w:rsidRDefault="00C20484" w:rsidP="005C6636">
      <w:pPr>
        <w:spacing w:after="0" w:line="240" w:lineRule="auto"/>
        <w:rPr>
          <w:sz w:val="24"/>
          <w:szCs w:val="24"/>
        </w:rPr>
      </w:pPr>
      <w:r w:rsidRPr="00C44917">
        <w:rPr>
          <w:sz w:val="24"/>
          <w:szCs w:val="24"/>
        </w:rPr>
        <w:t>Confidentiality and Information Sharing</w:t>
      </w:r>
    </w:p>
    <w:p w14:paraId="6A867391" w14:textId="77777777" w:rsidR="00C20484" w:rsidRPr="00C20484" w:rsidRDefault="00C20484" w:rsidP="00264563">
      <w:pPr>
        <w:numPr>
          <w:ilvl w:val="0"/>
          <w:numId w:val="79"/>
        </w:numPr>
        <w:spacing w:after="0" w:line="240" w:lineRule="auto"/>
        <w:rPr>
          <w:sz w:val="24"/>
          <w:szCs w:val="24"/>
        </w:rPr>
      </w:pPr>
      <w:r w:rsidRPr="00C20484">
        <w:rPr>
          <w:sz w:val="24"/>
          <w:szCs w:val="24"/>
        </w:rPr>
        <w:t xml:space="preserve">Understanding that staff will maintain confidentiality in accordance with </w:t>
      </w:r>
      <w:r w:rsidRPr="00C20484">
        <w:rPr>
          <w:b/>
          <w:bCs/>
          <w:sz w:val="24"/>
          <w:szCs w:val="24"/>
        </w:rPr>
        <w:t>HIPAA</w:t>
      </w:r>
      <w:r w:rsidRPr="00C20484">
        <w:rPr>
          <w:sz w:val="24"/>
          <w:szCs w:val="24"/>
        </w:rPr>
        <w:t xml:space="preserve"> and </w:t>
      </w:r>
      <w:r w:rsidRPr="00C20484">
        <w:rPr>
          <w:b/>
          <w:bCs/>
          <w:sz w:val="24"/>
          <w:szCs w:val="24"/>
        </w:rPr>
        <w:t>42 CFR Part 2</w:t>
      </w:r>
      <w:r w:rsidRPr="00C20484">
        <w:rPr>
          <w:sz w:val="24"/>
          <w:szCs w:val="24"/>
        </w:rPr>
        <w:t>, except as required by law or safety concerns.</w:t>
      </w:r>
    </w:p>
    <w:p w14:paraId="430C645B" w14:textId="77777777" w:rsidR="00C20484" w:rsidRDefault="00C20484" w:rsidP="00264563">
      <w:pPr>
        <w:numPr>
          <w:ilvl w:val="0"/>
          <w:numId w:val="79"/>
        </w:numPr>
        <w:spacing w:after="0" w:line="240" w:lineRule="auto"/>
        <w:rPr>
          <w:sz w:val="24"/>
          <w:szCs w:val="24"/>
        </w:rPr>
      </w:pPr>
      <w:r w:rsidRPr="00C20484">
        <w:rPr>
          <w:sz w:val="24"/>
          <w:szCs w:val="24"/>
        </w:rPr>
        <w:t>Permission for staff to share information with approved healthcare providers, treatment partners, or legal authorities when necessary for safety, care, or legal compliance.</w:t>
      </w:r>
    </w:p>
    <w:p w14:paraId="07311384" w14:textId="77777777" w:rsidR="00C44917" w:rsidRPr="00C20484" w:rsidRDefault="00C44917" w:rsidP="00C44917">
      <w:pPr>
        <w:spacing w:after="0" w:line="240" w:lineRule="auto"/>
        <w:rPr>
          <w:sz w:val="24"/>
          <w:szCs w:val="24"/>
        </w:rPr>
      </w:pPr>
    </w:p>
    <w:p w14:paraId="4D72D95D" w14:textId="77777777" w:rsidR="00C20484" w:rsidRPr="00C44917" w:rsidRDefault="00C20484" w:rsidP="005C6636">
      <w:pPr>
        <w:spacing w:after="0" w:line="240" w:lineRule="auto"/>
        <w:rPr>
          <w:sz w:val="24"/>
          <w:szCs w:val="24"/>
        </w:rPr>
      </w:pPr>
      <w:r w:rsidRPr="00C44917">
        <w:rPr>
          <w:sz w:val="24"/>
          <w:szCs w:val="24"/>
        </w:rPr>
        <w:t>Behavioral and Disciplinary Policies</w:t>
      </w:r>
    </w:p>
    <w:p w14:paraId="4A09AA9D" w14:textId="77777777" w:rsidR="00C20484" w:rsidRPr="00C20484" w:rsidRDefault="00C20484" w:rsidP="00264563">
      <w:pPr>
        <w:numPr>
          <w:ilvl w:val="0"/>
          <w:numId w:val="80"/>
        </w:numPr>
        <w:spacing w:after="0" w:line="240" w:lineRule="auto"/>
        <w:rPr>
          <w:sz w:val="24"/>
          <w:szCs w:val="24"/>
        </w:rPr>
      </w:pPr>
      <w:r w:rsidRPr="00C20484">
        <w:rPr>
          <w:sz w:val="24"/>
          <w:szCs w:val="24"/>
        </w:rPr>
        <w:t>Agreement to follow house rules, staff instructions, and community expectations.</w:t>
      </w:r>
    </w:p>
    <w:p w14:paraId="6FE31D1A" w14:textId="77777777" w:rsidR="00C20484" w:rsidRDefault="00C20484" w:rsidP="00264563">
      <w:pPr>
        <w:numPr>
          <w:ilvl w:val="0"/>
          <w:numId w:val="80"/>
        </w:numPr>
        <w:spacing w:after="0" w:line="240" w:lineRule="auto"/>
        <w:rPr>
          <w:sz w:val="24"/>
          <w:szCs w:val="24"/>
        </w:rPr>
      </w:pPr>
      <w:r w:rsidRPr="00C20484">
        <w:rPr>
          <w:sz w:val="24"/>
          <w:szCs w:val="24"/>
        </w:rPr>
        <w:t>Understanding that violations may result in disciplinary action, loss of privileges, or discharge from the program.</w:t>
      </w:r>
    </w:p>
    <w:p w14:paraId="46727F15" w14:textId="77777777" w:rsidR="00601D18" w:rsidRDefault="00601D18" w:rsidP="00601D18">
      <w:pPr>
        <w:spacing w:after="0" w:line="240" w:lineRule="auto"/>
        <w:rPr>
          <w:sz w:val="24"/>
          <w:szCs w:val="24"/>
        </w:rPr>
      </w:pPr>
    </w:p>
    <w:p w14:paraId="67EFCD15" w14:textId="67F69D6E" w:rsidR="00601D18" w:rsidRDefault="00601D18" w:rsidP="00601D18">
      <w:pPr>
        <w:spacing w:after="0" w:line="240" w:lineRule="auto"/>
        <w:rPr>
          <w:sz w:val="24"/>
          <w:szCs w:val="24"/>
        </w:rPr>
      </w:pPr>
      <w:r>
        <w:rPr>
          <w:sz w:val="24"/>
          <w:szCs w:val="24"/>
        </w:rPr>
        <w:t>Fines and Fees</w:t>
      </w:r>
    </w:p>
    <w:p w14:paraId="271AF7B4" w14:textId="1F870661" w:rsidR="00601D18" w:rsidRPr="002B21FD" w:rsidRDefault="005A2F8C" w:rsidP="00264563">
      <w:pPr>
        <w:pStyle w:val="ListParagraph"/>
        <w:numPr>
          <w:ilvl w:val="0"/>
          <w:numId w:val="105"/>
        </w:numPr>
        <w:spacing w:after="0" w:line="240" w:lineRule="auto"/>
        <w:rPr>
          <w:sz w:val="24"/>
          <w:szCs w:val="24"/>
        </w:rPr>
      </w:pPr>
      <w:r w:rsidRPr="002B21FD">
        <w:rPr>
          <w:sz w:val="24"/>
          <w:szCs w:val="24"/>
        </w:rPr>
        <w:t>Late Rent Fee $10.00</w:t>
      </w:r>
      <w:r w:rsidR="005B4EF7">
        <w:rPr>
          <w:sz w:val="24"/>
          <w:szCs w:val="24"/>
        </w:rPr>
        <w:t>.</w:t>
      </w:r>
    </w:p>
    <w:p w14:paraId="4BE11DC8" w14:textId="1A0C80D2" w:rsidR="005A2F8C" w:rsidRPr="002B21FD" w:rsidRDefault="005A2F8C" w:rsidP="00264563">
      <w:pPr>
        <w:pStyle w:val="ListParagraph"/>
        <w:numPr>
          <w:ilvl w:val="0"/>
          <w:numId w:val="105"/>
        </w:numPr>
        <w:spacing w:after="0" w:line="240" w:lineRule="auto"/>
        <w:rPr>
          <w:sz w:val="24"/>
          <w:szCs w:val="24"/>
        </w:rPr>
      </w:pPr>
      <w:r w:rsidRPr="002B21FD">
        <w:rPr>
          <w:sz w:val="24"/>
          <w:szCs w:val="24"/>
        </w:rPr>
        <w:t>Late Curfew Fee $</w:t>
      </w:r>
      <w:r w:rsidR="009E0189" w:rsidRPr="002B21FD">
        <w:rPr>
          <w:sz w:val="24"/>
          <w:szCs w:val="24"/>
        </w:rPr>
        <w:t xml:space="preserve">20.00 </w:t>
      </w:r>
      <w:proofErr w:type="gramStart"/>
      <w:r w:rsidR="009E0189" w:rsidRPr="002B21FD">
        <w:rPr>
          <w:sz w:val="24"/>
          <w:szCs w:val="24"/>
        </w:rPr>
        <w:t>1</w:t>
      </w:r>
      <w:r w:rsidR="009E0189" w:rsidRPr="002B21FD">
        <w:rPr>
          <w:sz w:val="24"/>
          <w:szCs w:val="24"/>
          <w:vertAlign w:val="superscript"/>
        </w:rPr>
        <w:t>st</w:t>
      </w:r>
      <w:proofErr w:type="gramEnd"/>
      <w:r w:rsidR="009E0189" w:rsidRPr="002B21FD">
        <w:rPr>
          <w:sz w:val="24"/>
          <w:szCs w:val="24"/>
        </w:rPr>
        <w:t xml:space="preserve"> offense; $5.00 each offense there</w:t>
      </w:r>
      <w:r w:rsidR="006731BF" w:rsidRPr="002B21FD">
        <w:rPr>
          <w:sz w:val="24"/>
          <w:szCs w:val="24"/>
        </w:rPr>
        <w:t>after within the week</w:t>
      </w:r>
      <w:r w:rsidR="005B4EF7">
        <w:rPr>
          <w:sz w:val="24"/>
          <w:szCs w:val="24"/>
        </w:rPr>
        <w:t>.</w:t>
      </w:r>
    </w:p>
    <w:p w14:paraId="3BDC7D63" w14:textId="6CB6BA00" w:rsidR="006731BF" w:rsidRPr="002B21FD" w:rsidRDefault="006731BF" w:rsidP="00264563">
      <w:pPr>
        <w:pStyle w:val="ListParagraph"/>
        <w:numPr>
          <w:ilvl w:val="0"/>
          <w:numId w:val="105"/>
        </w:numPr>
        <w:spacing w:after="0" w:line="240" w:lineRule="auto"/>
        <w:rPr>
          <w:sz w:val="24"/>
          <w:szCs w:val="24"/>
        </w:rPr>
      </w:pPr>
      <w:r w:rsidRPr="002B21FD">
        <w:rPr>
          <w:sz w:val="24"/>
          <w:szCs w:val="24"/>
        </w:rPr>
        <w:t>Creating a Fire, Safety, or Security Hazard</w:t>
      </w:r>
      <w:r w:rsidR="007F7EB3" w:rsidRPr="002B21FD">
        <w:rPr>
          <w:sz w:val="24"/>
          <w:szCs w:val="24"/>
        </w:rPr>
        <w:t xml:space="preserve"> $50.00</w:t>
      </w:r>
      <w:r w:rsidR="005B4EF7">
        <w:rPr>
          <w:sz w:val="24"/>
          <w:szCs w:val="24"/>
        </w:rPr>
        <w:t>.</w:t>
      </w:r>
    </w:p>
    <w:p w14:paraId="388C5F75" w14:textId="390A774E" w:rsidR="007F7EB3" w:rsidRPr="002B21FD" w:rsidRDefault="007F7EB3" w:rsidP="00264563">
      <w:pPr>
        <w:pStyle w:val="ListParagraph"/>
        <w:numPr>
          <w:ilvl w:val="0"/>
          <w:numId w:val="105"/>
        </w:numPr>
        <w:spacing w:after="0" w:line="240" w:lineRule="auto"/>
        <w:rPr>
          <w:sz w:val="24"/>
          <w:szCs w:val="24"/>
        </w:rPr>
      </w:pPr>
      <w:r w:rsidRPr="002B21FD">
        <w:rPr>
          <w:sz w:val="24"/>
          <w:szCs w:val="24"/>
        </w:rPr>
        <w:t>Providing False Information (to anyone or any form) $15.00</w:t>
      </w:r>
      <w:r w:rsidR="005B4EF7">
        <w:rPr>
          <w:sz w:val="24"/>
          <w:szCs w:val="24"/>
        </w:rPr>
        <w:t>.</w:t>
      </w:r>
    </w:p>
    <w:p w14:paraId="638F3C1A" w14:textId="77777777" w:rsidR="002B21FD" w:rsidRDefault="002B21FD" w:rsidP="00601D18">
      <w:pPr>
        <w:spacing w:after="0" w:line="240" w:lineRule="auto"/>
        <w:rPr>
          <w:sz w:val="24"/>
          <w:szCs w:val="24"/>
        </w:rPr>
      </w:pPr>
    </w:p>
    <w:p w14:paraId="204867A5" w14:textId="7C0A72CD" w:rsidR="002B21FD" w:rsidRDefault="002B21FD" w:rsidP="00601D18">
      <w:pPr>
        <w:spacing w:after="0" w:line="240" w:lineRule="auto"/>
        <w:rPr>
          <w:sz w:val="24"/>
          <w:szCs w:val="24"/>
        </w:rPr>
      </w:pPr>
      <w:r>
        <w:rPr>
          <w:sz w:val="24"/>
          <w:szCs w:val="24"/>
        </w:rPr>
        <w:t>Blackout Period</w:t>
      </w:r>
    </w:p>
    <w:p w14:paraId="1DEFED08" w14:textId="73D3ACED" w:rsidR="002B21FD" w:rsidRPr="004C0A6B" w:rsidRDefault="005963CD" w:rsidP="00264563">
      <w:pPr>
        <w:pStyle w:val="ListParagraph"/>
        <w:numPr>
          <w:ilvl w:val="0"/>
          <w:numId w:val="106"/>
        </w:numPr>
        <w:spacing w:after="0" w:line="240" w:lineRule="auto"/>
        <w:rPr>
          <w:sz w:val="24"/>
          <w:szCs w:val="24"/>
        </w:rPr>
      </w:pPr>
      <w:r w:rsidRPr="004C0A6B">
        <w:rPr>
          <w:sz w:val="24"/>
          <w:szCs w:val="24"/>
        </w:rPr>
        <w:t xml:space="preserve">All new residents will successfully complete a </w:t>
      </w:r>
      <w:r w:rsidR="004C0A6B" w:rsidRPr="004C0A6B">
        <w:rPr>
          <w:sz w:val="24"/>
          <w:szCs w:val="24"/>
        </w:rPr>
        <w:t>14-day</w:t>
      </w:r>
      <w:r w:rsidRPr="004C0A6B">
        <w:rPr>
          <w:sz w:val="24"/>
          <w:szCs w:val="24"/>
        </w:rPr>
        <w:t xml:space="preserve"> blackout period where</w:t>
      </w:r>
      <w:r w:rsidR="005776E0" w:rsidRPr="004C0A6B">
        <w:rPr>
          <w:sz w:val="24"/>
          <w:szCs w:val="24"/>
        </w:rPr>
        <w:t xml:space="preserve"> no phones, visits</w:t>
      </w:r>
      <w:r w:rsidR="00B437E0" w:rsidRPr="004C0A6B">
        <w:rPr>
          <w:sz w:val="24"/>
          <w:szCs w:val="24"/>
        </w:rPr>
        <w:t>,</w:t>
      </w:r>
      <w:r w:rsidR="004C0A6B" w:rsidRPr="004C0A6B">
        <w:rPr>
          <w:sz w:val="24"/>
          <w:szCs w:val="24"/>
        </w:rPr>
        <w:t xml:space="preserve"> internet,</w:t>
      </w:r>
      <w:r w:rsidR="005776E0" w:rsidRPr="004C0A6B">
        <w:rPr>
          <w:sz w:val="24"/>
          <w:szCs w:val="24"/>
        </w:rPr>
        <w:t xml:space="preserve"> or social media will </w:t>
      </w:r>
      <w:proofErr w:type="gramStart"/>
      <w:r w:rsidR="005776E0" w:rsidRPr="004C0A6B">
        <w:rPr>
          <w:sz w:val="24"/>
          <w:szCs w:val="24"/>
        </w:rPr>
        <w:t>be allowed</w:t>
      </w:r>
      <w:proofErr w:type="gramEnd"/>
      <w:r w:rsidR="005776E0" w:rsidRPr="004C0A6B">
        <w:rPr>
          <w:sz w:val="24"/>
          <w:szCs w:val="24"/>
        </w:rPr>
        <w:t>.</w:t>
      </w:r>
    </w:p>
    <w:p w14:paraId="59A88667" w14:textId="623E1E00" w:rsidR="005776E0" w:rsidRPr="004C0A6B" w:rsidRDefault="005776E0" w:rsidP="00264563">
      <w:pPr>
        <w:pStyle w:val="ListParagraph"/>
        <w:numPr>
          <w:ilvl w:val="0"/>
          <w:numId w:val="106"/>
        </w:numPr>
        <w:spacing w:after="0" w:line="240" w:lineRule="auto"/>
        <w:rPr>
          <w:sz w:val="24"/>
          <w:szCs w:val="24"/>
        </w:rPr>
      </w:pPr>
      <w:r w:rsidRPr="004C0A6B">
        <w:rPr>
          <w:sz w:val="24"/>
          <w:szCs w:val="24"/>
        </w:rPr>
        <w:t xml:space="preserve">Days 15-30 residents will </w:t>
      </w:r>
      <w:proofErr w:type="gramStart"/>
      <w:r w:rsidRPr="004C0A6B">
        <w:rPr>
          <w:sz w:val="24"/>
          <w:szCs w:val="24"/>
        </w:rPr>
        <w:t>be allowed</w:t>
      </w:r>
      <w:proofErr w:type="gramEnd"/>
      <w:r w:rsidRPr="004C0A6B">
        <w:rPr>
          <w:sz w:val="24"/>
          <w:szCs w:val="24"/>
        </w:rPr>
        <w:t xml:space="preserve"> phone privileges</w:t>
      </w:r>
      <w:r w:rsidR="00B437E0" w:rsidRPr="004C0A6B">
        <w:rPr>
          <w:sz w:val="24"/>
          <w:szCs w:val="24"/>
        </w:rPr>
        <w:t xml:space="preserve"> on a limited, pre-approved basis.</w:t>
      </w:r>
    </w:p>
    <w:p w14:paraId="3C54BA99" w14:textId="3571FF25" w:rsidR="00B437E0" w:rsidRPr="004C0A6B" w:rsidRDefault="00B437E0" w:rsidP="00264563">
      <w:pPr>
        <w:pStyle w:val="ListParagraph"/>
        <w:numPr>
          <w:ilvl w:val="0"/>
          <w:numId w:val="106"/>
        </w:numPr>
        <w:spacing w:after="0" w:line="240" w:lineRule="auto"/>
        <w:rPr>
          <w:sz w:val="24"/>
          <w:szCs w:val="24"/>
        </w:rPr>
      </w:pPr>
      <w:r w:rsidRPr="004C0A6B">
        <w:rPr>
          <w:sz w:val="24"/>
          <w:szCs w:val="24"/>
        </w:rPr>
        <w:t xml:space="preserve">Day 31 and after all residents will </w:t>
      </w:r>
      <w:proofErr w:type="gramStart"/>
      <w:r w:rsidRPr="004C0A6B">
        <w:rPr>
          <w:sz w:val="24"/>
          <w:szCs w:val="24"/>
        </w:rPr>
        <w:t>be grante</w:t>
      </w:r>
      <w:r w:rsidR="004C0A6B" w:rsidRPr="004C0A6B">
        <w:rPr>
          <w:sz w:val="24"/>
          <w:szCs w:val="24"/>
        </w:rPr>
        <w:t>d</w:t>
      </w:r>
      <w:proofErr w:type="gramEnd"/>
      <w:r w:rsidR="004C0A6B" w:rsidRPr="004C0A6B">
        <w:rPr>
          <w:sz w:val="24"/>
          <w:szCs w:val="24"/>
        </w:rPr>
        <w:t xml:space="preserve"> phone, internet, and social media privileges.</w:t>
      </w:r>
    </w:p>
    <w:p w14:paraId="545F1748" w14:textId="77777777" w:rsidR="00C44917" w:rsidRPr="00C20484" w:rsidRDefault="00C44917" w:rsidP="00C44917">
      <w:pPr>
        <w:spacing w:after="0" w:line="240" w:lineRule="auto"/>
        <w:rPr>
          <w:sz w:val="24"/>
          <w:szCs w:val="24"/>
        </w:rPr>
      </w:pPr>
    </w:p>
    <w:p w14:paraId="76E06700" w14:textId="77777777" w:rsidR="00C20484" w:rsidRPr="00FD3D6A" w:rsidRDefault="00C20484" w:rsidP="005C6636">
      <w:pPr>
        <w:spacing w:after="0" w:line="240" w:lineRule="auto"/>
        <w:rPr>
          <w:sz w:val="24"/>
          <w:szCs w:val="24"/>
        </w:rPr>
      </w:pPr>
      <w:r w:rsidRPr="00FD3D6A">
        <w:rPr>
          <w:sz w:val="24"/>
          <w:szCs w:val="24"/>
        </w:rPr>
        <w:t>Photography and Media</w:t>
      </w:r>
    </w:p>
    <w:p w14:paraId="19DC753F" w14:textId="77777777" w:rsidR="00C20484" w:rsidRDefault="00C20484" w:rsidP="00264563">
      <w:pPr>
        <w:numPr>
          <w:ilvl w:val="0"/>
          <w:numId w:val="81"/>
        </w:numPr>
        <w:spacing w:after="0" w:line="240" w:lineRule="auto"/>
        <w:rPr>
          <w:sz w:val="24"/>
          <w:szCs w:val="24"/>
        </w:rPr>
      </w:pPr>
      <w:r w:rsidRPr="00C20484">
        <w:rPr>
          <w:sz w:val="24"/>
          <w:szCs w:val="24"/>
        </w:rPr>
        <w:t>Consent or non-consent regarding photographs, video, or other media for internal program purposes only (e.g., identification, training) or for promotional purposes, if applicable.</w:t>
      </w:r>
    </w:p>
    <w:p w14:paraId="1108AD92" w14:textId="77777777" w:rsidR="00FD3D6A" w:rsidRPr="00C20484" w:rsidRDefault="00FD3D6A" w:rsidP="00FD3D6A">
      <w:pPr>
        <w:spacing w:after="0" w:line="240" w:lineRule="auto"/>
        <w:rPr>
          <w:sz w:val="24"/>
          <w:szCs w:val="24"/>
        </w:rPr>
      </w:pPr>
    </w:p>
    <w:p w14:paraId="398AAA4F" w14:textId="77777777" w:rsidR="00C20484" w:rsidRPr="00FD3D6A" w:rsidRDefault="00C20484" w:rsidP="005C6636">
      <w:pPr>
        <w:spacing w:after="0" w:line="240" w:lineRule="auto"/>
        <w:rPr>
          <w:sz w:val="24"/>
          <w:szCs w:val="24"/>
        </w:rPr>
      </w:pPr>
      <w:r w:rsidRPr="00FD3D6A">
        <w:rPr>
          <w:sz w:val="24"/>
          <w:szCs w:val="24"/>
        </w:rPr>
        <w:t>Legal Compliance</w:t>
      </w:r>
    </w:p>
    <w:p w14:paraId="17B469ED" w14:textId="77777777" w:rsidR="00C20484" w:rsidRPr="00C20484" w:rsidRDefault="00C20484" w:rsidP="00264563">
      <w:pPr>
        <w:numPr>
          <w:ilvl w:val="0"/>
          <w:numId w:val="82"/>
        </w:numPr>
        <w:spacing w:after="0" w:line="240" w:lineRule="auto"/>
        <w:rPr>
          <w:sz w:val="24"/>
          <w:szCs w:val="24"/>
        </w:rPr>
      </w:pPr>
      <w:r w:rsidRPr="00C20484">
        <w:rPr>
          <w:sz w:val="24"/>
          <w:szCs w:val="24"/>
        </w:rPr>
        <w:t>Understanding of residents’ rights and responsibilities under mandated reporting laws.</w:t>
      </w:r>
    </w:p>
    <w:p w14:paraId="7F5058AC" w14:textId="2524F894" w:rsidR="00C20484" w:rsidRDefault="00C20484" w:rsidP="00264563">
      <w:pPr>
        <w:numPr>
          <w:ilvl w:val="0"/>
          <w:numId w:val="82"/>
        </w:numPr>
        <w:spacing w:after="0" w:line="240" w:lineRule="auto"/>
        <w:rPr>
          <w:sz w:val="24"/>
          <w:szCs w:val="24"/>
        </w:rPr>
      </w:pPr>
      <w:r w:rsidRPr="00C20484">
        <w:rPr>
          <w:sz w:val="24"/>
          <w:szCs w:val="24"/>
        </w:rPr>
        <w:t xml:space="preserve">Agreement to comply with all applicable local, state, and federal laws while living in </w:t>
      </w:r>
      <w:r w:rsidR="00C702D3">
        <w:rPr>
          <w:sz w:val="24"/>
          <w:szCs w:val="24"/>
        </w:rPr>
        <w:t>our</w:t>
      </w:r>
      <w:r w:rsidRPr="00C20484">
        <w:rPr>
          <w:sz w:val="24"/>
          <w:szCs w:val="24"/>
        </w:rPr>
        <w:t xml:space="preserve"> home.</w:t>
      </w:r>
    </w:p>
    <w:p w14:paraId="739B8DD6" w14:textId="77777777" w:rsidR="00FD3D6A" w:rsidRPr="00C20484" w:rsidRDefault="00FD3D6A" w:rsidP="00FD3D6A">
      <w:pPr>
        <w:spacing w:after="0" w:line="240" w:lineRule="auto"/>
        <w:rPr>
          <w:sz w:val="24"/>
          <w:szCs w:val="24"/>
        </w:rPr>
      </w:pPr>
    </w:p>
    <w:p w14:paraId="2000E41A" w14:textId="77777777" w:rsidR="00C20484" w:rsidRPr="00FD3D6A" w:rsidRDefault="00C20484" w:rsidP="005C6636">
      <w:pPr>
        <w:spacing w:after="0" w:line="240" w:lineRule="auto"/>
        <w:rPr>
          <w:sz w:val="24"/>
          <w:szCs w:val="24"/>
        </w:rPr>
      </w:pPr>
      <w:r w:rsidRPr="00FD3D6A">
        <w:rPr>
          <w:sz w:val="24"/>
          <w:szCs w:val="24"/>
        </w:rPr>
        <w:t>Voluntary Participation</w:t>
      </w:r>
    </w:p>
    <w:p w14:paraId="5D3B741D" w14:textId="77777777" w:rsidR="00C20484" w:rsidRPr="00C20484" w:rsidRDefault="00C20484" w:rsidP="00264563">
      <w:pPr>
        <w:numPr>
          <w:ilvl w:val="0"/>
          <w:numId w:val="83"/>
        </w:numPr>
        <w:spacing w:after="0" w:line="240" w:lineRule="auto"/>
        <w:rPr>
          <w:sz w:val="24"/>
          <w:szCs w:val="24"/>
        </w:rPr>
      </w:pPr>
      <w:r w:rsidRPr="00C20484">
        <w:rPr>
          <w:sz w:val="24"/>
          <w:szCs w:val="24"/>
        </w:rPr>
        <w:t xml:space="preserve">Signing the Consent Form is </w:t>
      </w:r>
      <w:r w:rsidRPr="00FD3D6A">
        <w:rPr>
          <w:sz w:val="24"/>
          <w:szCs w:val="24"/>
        </w:rPr>
        <w:t>voluntary,</w:t>
      </w:r>
      <w:r w:rsidRPr="00C20484">
        <w:rPr>
          <w:sz w:val="24"/>
          <w:szCs w:val="24"/>
        </w:rPr>
        <w:t xml:space="preserve"> but participation in program services requires acknowledgment of these policies.</w:t>
      </w:r>
    </w:p>
    <w:p w14:paraId="4CE25EFE" w14:textId="77777777" w:rsidR="00C20484" w:rsidRDefault="00C20484" w:rsidP="00264563">
      <w:pPr>
        <w:numPr>
          <w:ilvl w:val="0"/>
          <w:numId w:val="83"/>
        </w:numPr>
        <w:spacing w:after="0" w:line="240" w:lineRule="auto"/>
        <w:rPr>
          <w:sz w:val="24"/>
          <w:szCs w:val="24"/>
        </w:rPr>
      </w:pPr>
      <w:r w:rsidRPr="00C20484">
        <w:rPr>
          <w:sz w:val="24"/>
          <w:szCs w:val="24"/>
        </w:rPr>
        <w:t>Residents have the right to ask questions, seek clarification, or request additional explanation of any section of the Consent Form prior to signing.</w:t>
      </w:r>
    </w:p>
    <w:p w14:paraId="1556063C" w14:textId="77777777" w:rsidR="00C21C08" w:rsidRPr="00C20484" w:rsidRDefault="00C21C08" w:rsidP="00C21C08">
      <w:pPr>
        <w:spacing w:after="0" w:line="240" w:lineRule="auto"/>
        <w:rPr>
          <w:sz w:val="24"/>
          <w:szCs w:val="24"/>
        </w:rPr>
      </w:pPr>
    </w:p>
    <w:p w14:paraId="3001F71A" w14:textId="77777777" w:rsidR="0092139C" w:rsidRPr="00C21C08" w:rsidRDefault="0092139C" w:rsidP="005C6636">
      <w:pPr>
        <w:spacing w:after="0" w:line="240" w:lineRule="auto"/>
        <w:rPr>
          <w:sz w:val="24"/>
          <w:szCs w:val="24"/>
        </w:rPr>
      </w:pPr>
      <w:r w:rsidRPr="00C21C08">
        <w:rPr>
          <w:sz w:val="24"/>
          <w:szCs w:val="24"/>
        </w:rPr>
        <w:t>Revocation of Consent</w:t>
      </w:r>
    </w:p>
    <w:p w14:paraId="56716561" w14:textId="77777777" w:rsidR="0092139C" w:rsidRPr="0092139C" w:rsidRDefault="0092139C" w:rsidP="00264563">
      <w:pPr>
        <w:numPr>
          <w:ilvl w:val="0"/>
          <w:numId w:val="84"/>
        </w:numPr>
        <w:spacing w:after="0" w:line="240" w:lineRule="auto"/>
        <w:rPr>
          <w:sz w:val="24"/>
          <w:szCs w:val="24"/>
        </w:rPr>
      </w:pPr>
      <w:r w:rsidRPr="0092139C">
        <w:rPr>
          <w:sz w:val="24"/>
          <w:szCs w:val="24"/>
        </w:rPr>
        <w:t>Residents may request to revoke or modify specific consents in writing at any time.</w:t>
      </w:r>
    </w:p>
    <w:p w14:paraId="574B1846" w14:textId="77777777" w:rsidR="0092139C" w:rsidRPr="0092139C" w:rsidRDefault="0092139C" w:rsidP="00264563">
      <w:pPr>
        <w:numPr>
          <w:ilvl w:val="0"/>
          <w:numId w:val="84"/>
        </w:numPr>
        <w:spacing w:after="0" w:line="240" w:lineRule="auto"/>
        <w:rPr>
          <w:sz w:val="24"/>
          <w:szCs w:val="24"/>
        </w:rPr>
      </w:pPr>
      <w:r w:rsidRPr="0092139C">
        <w:rPr>
          <w:sz w:val="24"/>
          <w:szCs w:val="24"/>
        </w:rPr>
        <w:t xml:space="preserve">Certain consents (e.g., emergency medical intervention or mandated reporting) cannot </w:t>
      </w:r>
      <w:proofErr w:type="gramStart"/>
      <w:r w:rsidRPr="0092139C">
        <w:rPr>
          <w:sz w:val="24"/>
          <w:szCs w:val="24"/>
        </w:rPr>
        <w:t>be revoked</w:t>
      </w:r>
      <w:proofErr w:type="gramEnd"/>
      <w:r w:rsidRPr="0092139C">
        <w:rPr>
          <w:sz w:val="24"/>
          <w:szCs w:val="24"/>
        </w:rPr>
        <w:t xml:space="preserve"> due to legal requirements.</w:t>
      </w:r>
    </w:p>
    <w:p w14:paraId="76EF0DB1" w14:textId="77777777" w:rsidR="0092139C" w:rsidRDefault="0092139C" w:rsidP="00264563">
      <w:pPr>
        <w:numPr>
          <w:ilvl w:val="0"/>
          <w:numId w:val="84"/>
        </w:numPr>
        <w:spacing w:after="0" w:line="240" w:lineRule="auto"/>
        <w:rPr>
          <w:sz w:val="24"/>
          <w:szCs w:val="24"/>
        </w:rPr>
      </w:pPr>
      <w:r w:rsidRPr="0092139C">
        <w:rPr>
          <w:sz w:val="24"/>
          <w:szCs w:val="24"/>
        </w:rPr>
        <w:t>Staff will review any modifications with the resident and document changes appropriately.</w:t>
      </w:r>
    </w:p>
    <w:p w14:paraId="66F814F2" w14:textId="77777777" w:rsidR="00C21C08" w:rsidRPr="0092139C" w:rsidRDefault="00C21C08" w:rsidP="00C21C08">
      <w:pPr>
        <w:spacing w:after="0" w:line="240" w:lineRule="auto"/>
        <w:rPr>
          <w:sz w:val="24"/>
          <w:szCs w:val="24"/>
        </w:rPr>
      </w:pPr>
    </w:p>
    <w:p w14:paraId="1CF8A88C" w14:textId="77777777" w:rsidR="0092139C" w:rsidRPr="00C21C08" w:rsidRDefault="0092139C" w:rsidP="005C6636">
      <w:pPr>
        <w:spacing w:after="0" w:line="240" w:lineRule="auto"/>
        <w:rPr>
          <w:sz w:val="24"/>
          <w:szCs w:val="24"/>
        </w:rPr>
      </w:pPr>
      <w:r w:rsidRPr="00C21C08">
        <w:rPr>
          <w:sz w:val="24"/>
          <w:szCs w:val="24"/>
        </w:rPr>
        <w:t>Documentation</w:t>
      </w:r>
    </w:p>
    <w:p w14:paraId="0A66B763" w14:textId="77777777" w:rsidR="0092139C" w:rsidRPr="0092139C" w:rsidRDefault="0092139C" w:rsidP="00264563">
      <w:pPr>
        <w:numPr>
          <w:ilvl w:val="0"/>
          <w:numId w:val="85"/>
        </w:numPr>
        <w:spacing w:after="0" w:line="240" w:lineRule="auto"/>
        <w:rPr>
          <w:sz w:val="24"/>
          <w:szCs w:val="24"/>
        </w:rPr>
      </w:pPr>
      <w:r w:rsidRPr="0092139C">
        <w:rPr>
          <w:sz w:val="24"/>
          <w:szCs w:val="24"/>
        </w:rPr>
        <w:t xml:space="preserve">Signed Consent Forms </w:t>
      </w:r>
      <w:proofErr w:type="gramStart"/>
      <w:r w:rsidRPr="0092139C">
        <w:rPr>
          <w:sz w:val="24"/>
          <w:szCs w:val="24"/>
        </w:rPr>
        <w:t>are stored</w:t>
      </w:r>
      <w:proofErr w:type="gramEnd"/>
      <w:r w:rsidRPr="0092139C">
        <w:rPr>
          <w:sz w:val="24"/>
          <w:szCs w:val="24"/>
        </w:rPr>
        <w:t xml:space="preserve"> in each resident’s confidential file.</w:t>
      </w:r>
    </w:p>
    <w:p w14:paraId="2196111B" w14:textId="77777777" w:rsidR="0092139C" w:rsidRPr="0092139C" w:rsidRDefault="0092139C" w:rsidP="00264563">
      <w:pPr>
        <w:numPr>
          <w:ilvl w:val="0"/>
          <w:numId w:val="85"/>
        </w:numPr>
        <w:spacing w:after="0" w:line="240" w:lineRule="auto"/>
        <w:rPr>
          <w:sz w:val="24"/>
          <w:szCs w:val="24"/>
        </w:rPr>
      </w:pPr>
      <w:r w:rsidRPr="0092139C">
        <w:rPr>
          <w:sz w:val="24"/>
          <w:szCs w:val="24"/>
        </w:rPr>
        <w:t>Staff are responsible for ensuring forms are complete, accurate, and securely stored.</w:t>
      </w:r>
    </w:p>
    <w:p w14:paraId="151AFEDF" w14:textId="77777777" w:rsidR="0092139C" w:rsidRDefault="0092139C" w:rsidP="00264563">
      <w:pPr>
        <w:numPr>
          <w:ilvl w:val="0"/>
          <w:numId w:val="85"/>
        </w:numPr>
        <w:spacing w:after="0" w:line="240" w:lineRule="auto"/>
        <w:rPr>
          <w:sz w:val="24"/>
          <w:szCs w:val="24"/>
        </w:rPr>
      </w:pPr>
      <w:r w:rsidRPr="0092139C">
        <w:rPr>
          <w:sz w:val="24"/>
          <w:szCs w:val="24"/>
        </w:rPr>
        <w:t>Copies are available to residents upon request.</w:t>
      </w:r>
    </w:p>
    <w:p w14:paraId="33E06382" w14:textId="77777777" w:rsidR="00C21C08" w:rsidRPr="0092139C" w:rsidRDefault="00C21C08" w:rsidP="00C21C08">
      <w:pPr>
        <w:spacing w:after="0" w:line="240" w:lineRule="auto"/>
        <w:rPr>
          <w:sz w:val="24"/>
          <w:szCs w:val="24"/>
        </w:rPr>
      </w:pPr>
    </w:p>
    <w:p w14:paraId="237B94C8" w14:textId="77777777" w:rsidR="007203CA" w:rsidRPr="00C21C08" w:rsidRDefault="007203CA" w:rsidP="005C6636">
      <w:pPr>
        <w:spacing w:after="0" w:line="240" w:lineRule="auto"/>
        <w:rPr>
          <w:sz w:val="24"/>
          <w:szCs w:val="24"/>
        </w:rPr>
      </w:pPr>
      <w:r w:rsidRPr="00C21C08">
        <w:rPr>
          <w:sz w:val="24"/>
          <w:szCs w:val="24"/>
        </w:rPr>
        <w:t>Resident Understanding</w:t>
      </w:r>
    </w:p>
    <w:p w14:paraId="5707765A" w14:textId="77777777" w:rsidR="007203CA" w:rsidRPr="007203CA" w:rsidRDefault="007203CA" w:rsidP="005C6636">
      <w:pPr>
        <w:spacing w:after="0" w:line="240" w:lineRule="auto"/>
        <w:rPr>
          <w:sz w:val="24"/>
          <w:szCs w:val="24"/>
        </w:rPr>
      </w:pPr>
      <w:r w:rsidRPr="007203CA">
        <w:rPr>
          <w:sz w:val="24"/>
          <w:szCs w:val="24"/>
        </w:rPr>
        <w:t>By signing the Consent Form, residents confirm that:</w:t>
      </w:r>
    </w:p>
    <w:p w14:paraId="54542F4A" w14:textId="77777777" w:rsidR="007203CA" w:rsidRPr="007203CA" w:rsidRDefault="007203CA" w:rsidP="00264563">
      <w:pPr>
        <w:numPr>
          <w:ilvl w:val="0"/>
          <w:numId w:val="86"/>
        </w:numPr>
        <w:spacing w:after="0" w:line="240" w:lineRule="auto"/>
        <w:rPr>
          <w:sz w:val="24"/>
          <w:szCs w:val="24"/>
        </w:rPr>
      </w:pPr>
      <w:r w:rsidRPr="007203CA">
        <w:rPr>
          <w:sz w:val="24"/>
          <w:szCs w:val="24"/>
        </w:rPr>
        <w:t>They have read, understood, and had the opportunity to ask questions about program policies.</w:t>
      </w:r>
    </w:p>
    <w:p w14:paraId="3CA7067F" w14:textId="77777777" w:rsidR="007203CA" w:rsidRPr="007203CA" w:rsidRDefault="007203CA" w:rsidP="00264563">
      <w:pPr>
        <w:numPr>
          <w:ilvl w:val="0"/>
          <w:numId w:val="86"/>
        </w:numPr>
        <w:spacing w:after="0" w:line="240" w:lineRule="auto"/>
        <w:rPr>
          <w:sz w:val="24"/>
          <w:szCs w:val="24"/>
        </w:rPr>
      </w:pPr>
      <w:r w:rsidRPr="007203CA">
        <w:rPr>
          <w:sz w:val="24"/>
          <w:szCs w:val="24"/>
        </w:rPr>
        <w:t>They voluntarily agree to participate in the recovery program under the conditions outlined.</w:t>
      </w:r>
    </w:p>
    <w:p w14:paraId="6EB0FD17" w14:textId="77777777" w:rsidR="007203CA" w:rsidRDefault="007203CA" w:rsidP="00264563">
      <w:pPr>
        <w:numPr>
          <w:ilvl w:val="0"/>
          <w:numId w:val="86"/>
        </w:numPr>
        <w:spacing w:after="0" w:line="240" w:lineRule="auto"/>
        <w:rPr>
          <w:sz w:val="24"/>
          <w:szCs w:val="24"/>
        </w:rPr>
      </w:pPr>
      <w:r w:rsidRPr="007203CA">
        <w:rPr>
          <w:sz w:val="24"/>
          <w:szCs w:val="24"/>
        </w:rPr>
        <w:lastRenderedPageBreak/>
        <w:t>They acknowledge that failure to comply with policies may affect their continued residency.</w:t>
      </w:r>
    </w:p>
    <w:p w14:paraId="01B150DF" w14:textId="77777777" w:rsidR="00C21C08" w:rsidRPr="007203CA" w:rsidRDefault="00C21C08" w:rsidP="00C21C08">
      <w:pPr>
        <w:spacing w:after="0" w:line="240" w:lineRule="auto"/>
        <w:rPr>
          <w:sz w:val="24"/>
          <w:szCs w:val="24"/>
        </w:rPr>
      </w:pPr>
    </w:p>
    <w:p w14:paraId="733B665E" w14:textId="77777777" w:rsidR="007203CA" w:rsidRPr="00C21C08" w:rsidRDefault="007203CA" w:rsidP="005C6636">
      <w:pPr>
        <w:spacing w:after="0" w:line="240" w:lineRule="auto"/>
        <w:rPr>
          <w:sz w:val="24"/>
          <w:szCs w:val="24"/>
        </w:rPr>
      </w:pPr>
      <w:r w:rsidRPr="00C21C08">
        <w:rPr>
          <w:sz w:val="24"/>
          <w:szCs w:val="24"/>
        </w:rPr>
        <w:t>Staff Responsibilities</w:t>
      </w:r>
    </w:p>
    <w:p w14:paraId="48D31271" w14:textId="77777777" w:rsidR="007203CA" w:rsidRPr="007203CA" w:rsidRDefault="007203CA" w:rsidP="005C6636">
      <w:pPr>
        <w:spacing w:after="0" w:line="240" w:lineRule="auto"/>
        <w:rPr>
          <w:sz w:val="24"/>
          <w:szCs w:val="24"/>
        </w:rPr>
      </w:pPr>
      <w:r w:rsidRPr="007203CA">
        <w:rPr>
          <w:sz w:val="24"/>
          <w:szCs w:val="24"/>
        </w:rPr>
        <w:t>Staff must:</w:t>
      </w:r>
    </w:p>
    <w:p w14:paraId="64776146" w14:textId="77777777" w:rsidR="007203CA" w:rsidRPr="007203CA" w:rsidRDefault="007203CA" w:rsidP="00264563">
      <w:pPr>
        <w:numPr>
          <w:ilvl w:val="0"/>
          <w:numId w:val="87"/>
        </w:numPr>
        <w:spacing w:after="0" w:line="240" w:lineRule="auto"/>
        <w:rPr>
          <w:sz w:val="24"/>
          <w:szCs w:val="24"/>
        </w:rPr>
      </w:pPr>
      <w:r w:rsidRPr="007203CA">
        <w:rPr>
          <w:sz w:val="24"/>
          <w:szCs w:val="24"/>
        </w:rPr>
        <w:t>Review the Consent Form with residents during intake and explain each section clearly.</w:t>
      </w:r>
    </w:p>
    <w:p w14:paraId="52DBADAB" w14:textId="77777777" w:rsidR="007203CA" w:rsidRPr="007203CA" w:rsidRDefault="007203CA" w:rsidP="00264563">
      <w:pPr>
        <w:numPr>
          <w:ilvl w:val="0"/>
          <w:numId w:val="87"/>
        </w:numPr>
        <w:spacing w:after="0" w:line="240" w:lineRule="auto"/>
        <w:rPr>
          <w:sz w:val="24"/>
          <w:szCs w:val="24"/>
        </w:rPr>
      </w:pPr>
      <w:r w:rsidRPr="007203CA">
        <w:rPr>
          <w:sz w:val="24"/>
          <w:szCs w:val="24"/>
        </w:rPr>
        <w:t>Answer questions and ensure residents fully understand their rights, responsibilities, and program expectations.</w:t>
      </w:r>
    </w:p>
    <w:p w14:paraId="50A260E5" w14:textId="77777777" w:rsidR="007203CA" w:rsidRPr="007203CA" w:rsidRDefault="007203CA" w:rsidP="00264563">
      <w:pPr>
        <w:numPr>
          <w:ilvl w:val="0"/>
          <w:numId w:val="87"/>
        </w:numPr>
        <w:spacing w:after="0" w:line="240" w:lineRule="auto"/>
        <w:rPr>
          <w:sz w:val="24"/>
          <w:szCs w:val="24"/>
        </w:rPr>
      </w:pPr>
      <w:r w:rsidRPr="007203CA">
        <w:rPr>
          <w:sz w:val="24"/>
          <w:szCs w:val="24"/>
        </w:rPr>
        <w:t>Obtain signatures from the resident and staff witness.</w:t>
      </w:r>
    </w:p>
    <w:p w14:paraId="006C20FD" w14:textId="77777777" w:rsidR="007203CA" w:rsidRDefault="007203CA" w:rsidP="00264563">
      <w:pPr>
        <w:numPr>
          <w:ilvl w:val="0"/>
          <w:numId w:val="87"/>
        </w:numPr>
        <w:spacing w:after="0" w:line="240" w:lineRule="auto"/>
        <w:rPr>
          <w:sz w:val="24"/>
          <w:szCs w:val="24"/>
        </w:rPr>
      </w:pPr>
      <w:r w:rsidRPr="007203CA">
        <w:rPr>
          <w:sz w:val="24"/>
          <w:szCs w:val="24"/>
        </w:rPr>
        <w:t>Keep signed forms securely stored in compliance with confidentiality policies.</w:t>
      </w:r>
    </w:p>
    <w:p w14:paraId="403D3BD8" w14:textId="77777777" w:rsidR="00C21C08" w:rsidRPr="007203CA" w:rsidRDefault="00C21C08" w:rsidP="00C21C08">
      <w:pPr>
        <w:spacing w:after="0" w:line="240" w:lineRule="auto"/>
        <w:rPr>
          <w:sz w:val="24"/>
          <w:szCs w:val="24"/>
        </w:rPr>
      </w:pPr>
    </w:p>
    <w:p w14:paraId="280E8783" w14:textId="5CF2755D" w:rsidR="00433DCC" w:rsidRPr="00C21C08" w:rsidRDefault="00433DCC" w:rsidP="005C6636">
      <w:pPr>
        <w:spacing w:after="0" w:line="240" w:lineRule="auto"/>
        <w:rPr>
          <w:sz w:val="24"/>
          <w:szCs w:val="24"/>
        </w:rPr>
      </w:pPr>
      <w:r w:rsidRPr="00C21C08">
        <w:rPr>
          <w:sz w:val="24"/>
          <w:szCs w:val="24"/>
        </w:rPr>
        <w:t>Commitment to Transparency and Respect</w:t>
      </w:r>
    </w:p>
    <w:p w14:paraId="5B81D951" w14:textId="11152113" w:rsidR="00433DCC" w:rsidRDefault="00433DCC" w:rsidP="005C6636">
      <w:pPr>
        <w:pStyle w:val="NormalWeb"/>
        <w:spacing w:before="0" w:beforeAutospacing="0" w:after="0" w:afterAutospacing="0"/>
        <w:rPr>
          <w:rFonts w:asciiTheme="minorHAnsi" w:hAnsiTheme="minorHAnsi"/>
        </w:rPr>
      </w:pPr>
      <w:r w:rsidRPr="00036344">
        <w:rPr>
          <w:rFonts w:asciiTheme="minorHAnsi" w:hAnsiTheme="minorHAnsi"/>
        </w:rPr>
        <w:t xml:space="preserve">The Consent Form reflects the program’s </w:t>
      </w:r>
      <w:r w:rsidRPr="0018671A">
        <w:rPr>
          <w:rFonts w:asciiTheme="minorHAnsi" w:hAnsiTheme="minorHAnsi"/>
        </w:rPr>
        <w:t>commitment to</w:t>
      </w:r>
      <w:r w:rsidRPr="00C21C08">
        <w:rPr>
          <w:rFonts w:asciiTheme="minorHAnsi" w:hAnsiTheme="minorHAnsi"/>
          <w:b/>
          <w:bCs/>
        </w:rPr>
        <w:t xml:space="preserve"> </w:t>
      </w:r>
      <w:r w:rsidRPr="00C21C08">
        <w:rPr>
          <w:rStyle w:val="Strong"/>
          <w:rFonts w:asciiTheme="minorHAnsi" w:hAnsiTheme="minorHAnsi"/>
          <w:b w:val="0"/>
          <w:bCs w:val="0"/>
        </w:rPr>
        <w:t>clear communication, mutual respect, and safety</w:t>
      </w:r>
      <w:r w:rsidRPr="00036344">
        <w:rPr>
          <w:rFonts w:asciiTheme="minorHAnsi" w:hAnsiTheme="minorHAnsi"/>
        </w:rPr>
        <w:t xml:space="preserve">. It ensures that residents enter </w:t>
      </w:r>
      <w:r w:rsidR="00C702D3">
        <w:rPr>
          <w:rFonts w:asciiTheme="minorHAnsi" w:hAnsiTheme="minorHAnsi"/>
        </w:rPr>
        <w:t>our</w:t>
      </w:r>
      <w:r w:rsidRPr="00036344">
        <w:rPr>
          <w:rFonts w:asciiTheme="minorHAnsi" w:hAnsiTheme="minorHAnsi"/>
        </w:rPr>
        <w:t xml:space="preserve"> home fully informed and supported in their recovery journey.</w:t>
      </w:r>
    </w:p>
    <w:p w14:paraId="580273AE" w14:textId="77777777" w:rsidR="00C21C08" w:rsidRPr="00036344" w:rsidRDefault="00C21C08" w:rsidP="005C6636">
      <w:pPr>
        <w:pStyle w:val="NormalWeb"/>
        <w:spacing w:before="0" w:beforeAutospacing="0" w:after="0" w:afterAutospacing="0"/>
        <w:rPr>
          <w:rFonts w:asciiTheme="minorHAnsi" w:hAnsiTheme="minorHAnsi"/>
        </w:rPr>
      </w:pPr>
    </w:p>
    <w:p w14:paraId="097440E2" w14:textId="159AA233" w:rsidR="00CF62E4" w:rsidRPr="00036344" w:rsidRDefault="00CF62E4" w:rsidP="005C6636">
      <w:pPr>
        <w:pStyle w:val="Heading2"/>
        <w:spacing w:before="0" w:line="240" w:lineRule="auto"/>
        <w:rPr>
          <w:rFonts w:asciiTheme="minorHAnsi" w:hAnsiTheme="minorHAnsi"/>
          <w:color w:val="auto"/>
          <w:sz w:val="24"/>
          <w:szCs w:val="24"/>
        </w:rPr>
      </w:pPr>
      <w:r w:rsidRPr="00036344">
        <w:rPr>
          <w:rFonts w:asciiTheme="minorHAnsi" w:hAnsiTheme="minorHAnsi"/>
          <w:color w:val="auto"/>
          <w:sz w:val="24"/>
          <w:szCs w:val="24"/>
        </w:rPr>
        <w:t>20. Release of Information Form</w:t>
      </w:r>
    </w:p>
    <w:p w14:paraId="7FCDEA06" w14:textId="77777777" w:rsidR="00221F79" w:rsidRPr="00036344" w:rsidRDefault="00221F79" w:rsidP="005C6636">
      <w:pPr>
        <w:spacing w:after="0" w:line="240" w:lineRule="auto"/>
        <w:rPr>
          <w:sz w:val="24"/>
          <w:szCs w:val="24"/>
        </w:rPr>
      </w:pPr>
    </w:p>
    <w:p w14:paraId="1B647F3A" w14:textId="5BDAD1B5" w:rsidR="009F35D4" w:rsidRPr="00036344" w:rsidRDefault="003D2434" w:rsidP="005C6636">
      <w:pPr>
        <w:spacing w:after="0" w:line="240" w:lineRule="auto"/>
        <w:rPr>
          <w:sz w:val="24"/>
          <w:szCs w:val="24"/>
        </w:rPr>
      </w:pPr>
      <w:r w:rsidRPr="00036344">
        <w:rPr>
          <w:sz w:val="24"/>
          <w:szCs w:val="24"/>
        </w:rPr>
        <w:t>Resident Handbook Acknowledgment Form</w:t>
      </w:r>
      <w:r w:rsidRPr="00036344">
        <w:rPr>
          <w:sz w:val="24"/>
          <w:szCs w:val="24"/>
        </w:rPr>
        <w:br/>
      </w:r>
      <w:r w:rsidRPr="00036344">
        <w:rPr>
          <w:sz w:val="24"/>
          <w:szCs w:val="24"/>
        </w:rPr>
        <w:br/>
        <w:t xml:space="preserve">I have received, read, and understand </w:t>
      </w:r>
      <w:r w:rsidR="00C702D3">
        <w:rPr>
          <w:sz w:val="24"/>
          <w:szCs w:val="24"/>
        </w:rPr>
        <w:t>our</w:t>
      </w:r>
      <w:r w:rsidRPr="00036344">
        <w:rPr>
          <w:sz w:val="24"/>
          <w:szCs w:val="24"/>
        </w:rPr>
        <w:t xml:space="preserve"> Recovery Home Policy Handbook. I agree to abide by the policies and procedures outlined within.</w:t>
      </w:r>
      <w:r w:rsidRPr="00036344">
        <w:rPr>
          <w:sz w:val="24"/>
          <w:szCs w:val="24"/>
        </w:rPr>
        <w:br/>
      </w:r>
      <w:r w:rsidRPr="00036344">
        <w:rPr>
          <w:sz w:val="24"/>
          <w:szCs w:val="24"/>
        </w:rPr>
        <w:br/>
        <w:t>Resident Name</w:t>
      </w:r>
      <w:r w:rsidR="009F35D4" w:rsidRPr="00036344">
        <w:rPr>
          <w:sz w:val="24"/>
          <w:szCs w:val="24"/>
        </w:rPr>
        <w:t xml:space="preserve">: </w:t>
      </w:r>
      <w:r w:rsidR="009F35D4" w:rsidRPr="00036344">
        <w:rPr>
          <w:sz w:val="24"/>
          <w:szCs w:val="24"/>
          <w:u w:val="single"/>
        </w:rPr>
        <w:tab/>
      </w:r>
      <w:r w:rsidR="009F35D4" w:rsidRPr="00036344">
        <w:rPr>
          <w:sz w:val="24"/>
          <w:szCs w:val="24"/>
          <w:u w:val="single"/>
        </w:rPr>
        <w:tab/>
      </w:r>
      <w:r w:rsidR="0014039B">
        <w:rPr>
          <w:sz w:val="24"/>
          <w:szCs w:val="24"/>
          <w:u w:val="single"/>
        </w:rPr>
        <w:tab/>
      </w:r>
      <w:r w:rsidR="0014039B">
        <w:rPr>
          <w:sz w:val="24"/>
          <w:szCs w:val="24"/>
          <w:u w:val="single"/>
        </w:rPr>
        <w:tab/>
      </w:r>
      <w:r w:rsidR="0014039B">
        <w:rPr>
          <w:sz w:val="24"/>
          <w:szCs w:val="24"/>
          <w:u w:val="single"/>
        </w:rPr>
        <w:tab/>
      </w:r>
      <w:r w:rsidR="0014039B">
        <w:rPr>
          <w:sz w:val="24"/>
          <w:szCs w:val="24"/>
          <w:u w:val="single"/>
        </w:rPr>
        <w:tab/>
      </w:r>
      <w:r w:rsidR="0014039B">
        <w:rPr>
          <w:sz w:val="24"/>
          <w:szCs w:val="24"/>
          <w:u w:val="single"/>
        </w:rPr>
        <w:tab/>
      </w:r>
    </w:p>
    <w:p w14:paraId="05776A8A" w14:textId="77777777" w:rsidR="009F35D4" w:rsidRPr="00036344" w:rsidRDefault="003D2434" w:rsidP="005C6636">
      <w:pPr>
        <w:spacing w:after="0" w:line="240" w:lineRule="auto"/>
        <w:rPr>
          <w:sz w:val="24"/>
          <w:szCs w:val="24"/>
        </w:rPr>
      </w:pPr>
      <w:r w:rsidRPr="00036344">
        <w:rPr>
          <w:sz w:val="24"/>
          <w:szCs w:val="24"/>
        </w:rPr>
        <w:br/>
        <w:t>Signature</w:t>
      </w:r>
      <w:r w:rsidR="009F35D4" w:rsidRPr="00036344">
        <w:rPr>
          <w:sz w:val="24"/>
          <w:szCs w:val="24"/>
        </w:rPr>
        <w:t xml:space="preserve">: </w:t>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p>
    <w:p w14:paraId="6D90EE5C" w14:textId="5DF46FF1" w:rsidR="00CC4E71" w:rsidRPr="00036344" w:rsidRDefault="003D2434" w:rsidP="005C6636">
      <w:pPr>
        <w:spacing w:after="0" w:line="240" w:lineRule="auto"/>
        <w:rPr>
          <w:sz w:val="24"/>
          <w:szCs w:val="24"/>
          <w:u w:val="single"/>
        </w:rPr>
      </w:pPr>
      <w:r w:rsidRPr="00036344">
        <w:rPr>
          <w:sz w:val="24"/>
          <w:szCs w:val="24"/>
        </w:rPr>
        <w:br/>
        <w:t>Date</w:t>
      </w:r>
      <w:r w:rsidR="009F35D4" w:rsidRPr="00036344">
        <w:rPr>
          <w:sz w:val="24"/>
          <w:szCs w:val="24"/>
        </w:rPr>
        <w:t xml:space="preserve">: </w:t>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r w:rsidR="009F35D4" w:rsidRPr="00036344">
        <w:rPr>
          <w:sz w:val="24"/>
          <w:szCs w:val="24"/>
          <w:u w:val="single"/>
        </w:rPr>
        <w:tab/>
      </w:r>
    </w:p>
    <w:p w14:paraId="3EBD5897" w14:textId="33FCBE5D" w:rsidR="0014039B" w:rsidRDefault="0014039B" w:rsidP="0014039B">
      <w:pPr>
        <w:jc w:val="center"/>
        <w:rPr>
          <w:sz w:val="24"/>
          <w:szCs w:val="24"/>
        </w:rPr>
      </w:pPr>
      <w:r>
        <w:rPr>
          <w:sz w:val="24"/>
          <w:szCs w:val="24"/>
        </w:rPr>
        <w:t>OR</w:t>
      </w:r>
    </w:p>
    <w:p w14:paraId="00FC794B" w14:textId="40CC0D9A" w:rsidR="0014039B" w:rsidRPr="00036344" w:rsidRDefault="0014039B" w:rsidP="0014039B">
      <w:pPr>
        <w:spacing w:after="0" w:line="240" w:lineRule="auto"/>
        <w:rPr>
          <w:sz w:val="24"/>
          <w:szCs w:val="24"/>
        </w:rPr>
      </w:pPr>
      <w:r>
        <w:rPr>
          <w:sz w:val="24"/>
          <w:szCs w:val="24"/>
        </w:rPr>
        <w:t>Staff</w:t>
      </w:r>
      <w:r w:rsidRPr="00036344">
        <w:rPr>
          <w:sz w:val="24"/>
          <w:szCs w:val="24"/>
        </w:rPr>
        <w:t xml:space="preserve"> Name: </w:t>
      </w:r>
      <w:r w:rsidRPr="00036344">
        <w:rPr>
          <w:sz w:val="24"/>
          <w:szCs w:val="24"/>
          <w:u w:val="single"/>
        </w:rPr>
        <w:tab/>
      </w:r>
      <w:r w:rsidRPr="00036344">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C5DCF4" w14:textId="77777777" w:rsidR="0014039B" w:rsidRPr="00036344" w:rsidRDefault="0014039B" w:rsidP="0014039B">
      <w:pPr>
        <w:spacing w:after="0" w:line="240" w:lineRule="auto"/>
        <w:rPr>
          <w:sz w:val="24"/>
          <w:szCs w:val="24"/>
        </w:rPr>
      </w:pPr>
      <w:r w:rsidRPr="00036344">
        <w:rPr>
          <w:sz w:val="24"/>
          <w:szCs w:val="24"/>
        </w:rPr>
        <w:br/>
        <w:t xml:space="preserve">Signature: </w:t>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p>
    <w:p w14:paraId="58A342C3" w14:textId="2742A7D3" w:rsidR="00CC4E71" w:rsidRPr="0014039B" w:rsidRDefault="0014039B" w:rsidP="0014039B">
      <w:pPr>
        <w:spacing w:after="0" w:line="240" w:lineRule="auto"/>
        <w:rPr>
          <w:sz w:val="24"/>
          <w:szCs w:val="24"/>
          <w:u w:val="single"/>
        </w:rPr>
      </w:pPr>
      <w:r w:rsidRPr="00036344">
        <w:rPr>
          <w:sz w:val="24"/>
          <w:szCs w:val="24"/>
        </w:rPr>
        <w:br/>
        <w:t xml:space="preserve">Date: </w:t>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Pr="00036344">
        <w:rPr>
          <w:sz w:val="24"/>
          <w:szCs w:val="24"/>
          <w:u w:val="single"/>
        </w:rPr>
        <w:tab/>
      </w:r>
      <w:r w:rsidR="003D2434" w:rsidRPr="00004507">
        <w:rPr>
          <w:sz w:val="24"/>
          <w:szCs w:val="24"/>
        </w:rPr>
        <w:br w:type="page"/>
      </w:r>
    </w:p>
    <w:p w14:paraId="04062805" w14:textId="77777777" w:rsidR="00CC4E71" w:rsidRPr="00004507" w:rsidRDefault="003D2434">
      <w:r w:rsidRPr="00004507">
        <w:lastRenderedPageBreak/>
        <w:br/>
      </w:r>
      <w:r w:rsidRPr="00004507">
        <w:br/>
      </w:r>
      <w:r w:rsidRPr="00004507">
        <w:br/>
      </w:r>
      <w:r w:rsidRPr="00004507">
        <w:br/>
      </w:r>
      <w:r w:rsidRPr="00004507">
        <w:br/>
      </w:r>
    </w:p>
    <w:p w14:paraId="7B39F8E4" w14:textId="431C1395" w:rsidR="00CC4E71" w:rsidRPr="00004507" w:rsidRDefault="003B1BEA">
      <w:pPr>
        <w:jc w:val="center"/>
      </w:pPr>
      <w:r w:rsidRPr="00004507">
        <w:rPr>
          <w:b/>
          <w:sz w:val="72"/>
        </w:rPr>
        <w:t>A Life Beyond Recovery</w:t>
      </w:r>
      <w:r w:rsidR="003D2434" w:rsidRPr="00004507">
        <w:rPr>
          <w:b/>
          <w:sz w:val="72"/>
        </w:rPr>
        <w:br/>
        <w:t>Policy Handbook</w:t>
      </w:r>
    </w:p>
    <w:p w14:paraId="7A0E420E" w14:textId="6C3E1D02" w:rsidR="00CC4E71" w:rsidRPr="00004507" w:rsidRDefault="003D2434">
      <w:pPr>
        <w:jc w:val="center"/>
      </w:pPr>
      <w:r w:rsidRPr="00004507">
        <w:rPr>
          <w:sz w:val="36"/>
        </w:rPr>
        <w:t xml:space="preserve">Supporting Lasting Recovery with Compassion and </w:t>
      </w:r>
      <w:r w:rsidR="009F35D4" w:rsidRPr="00004507">
        <w:rPr>
          <w:sz w:val="36"/>
        </w:rPr>
        <w:t>Integrity</w:t>
      </w:r>
    </w:p>
    <w:p w14:paraId="1008FD6A" w14:textId="77777777" w:rsidR="00CC4E71" w:rsidRPr="00004507" w:rsidRDefault="003D2434">
      <w:r w:rsidRPr="00004507">
        <w:br/>
      </w:r>
      <w:r w:rsidRPr="00004507">
        <w:br/>
      </w:r>
      <w:r w:rsidRPr="00004507">
        <w:br/>
      </w:r>
    </w:p>
    <w:p w14:paraId="43EE7565" w14:textId="77777777" w:rsidR="00CC4E71" w:rsidRPr="00004507" w:rsidRDefault="003D2434">
      <w:pPr>
        <w:jc w:val="center"/>
      </w:pPr>
      <w:r w:rsidRPr="00004507">
        <w:rPr>
          <w:i/>
          <w:sz w:val="28"/>
        </w:rPr>
        <w:t>A Guide for Residents and Staff</w:t>
      </w:r>
    </w:p>
    <w:p w14:paraId="2E1A6BC6" w14:textId="77777777" w:rsidR="00CC4E71" w:rsidRPr="00004507" w:rsidRDefault="003D2434">
      <w:r w:rsidRPr="00004507">
        <w:br/>
      </w:r>
      <w:r w:rsidRPr="00004507">
        <w:br/>
      </w:r>
      <w:r w:rsidRPr="00004507">
        <w:br/>
      </w:r>
      <w:r w:rsidRPr="00004507">
        <w:br/>
      </w:r>
      <w:r w:rsidRPr="00004507">
        <w:br/>
      </w:r>
    </w:p>
    <w:p w14:paraId="46A55ABA" w14:textId="4D802A4A" w:rsidR="00CC4E71" w:rsidRPr="00004507" w:rsidRDefault="00776F23">
      <w:pPr>
        <w:jc w:val="center"/>
        <w:rPr>
          <w:sz w:val="60"/>
          <w:szCs w:val="60"/>
        </w:rPr>
      </w:pPr>
      <w:r w:rsidRPr="00004507">
        <w:rPr>
          <w:sz w:val="60"/>
          <w:szCs w:val="60"/>
        </w:rPr>
        <w:t>The Cornerstone Lodge</w:t>
      </w:r>
    </w:p>
    <w:p w14:paraId="50967C91" w14:textId="18E9CBD3" w:rsidR="00CC4E71" w:rsidRPr="002B0AAF" w:rsidRDefault="00CC4E71">
      <w:pPr>
        <w:rPr>
          <w:color w:val="1F497D" w:themeColor="text2"/>
        </w:rPr>
      </w:pPr>
    </w:p>
    <w:sectPr w:rsidR="00CC4E71" w:rsidRPr="002B0AAF"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59A0" w14:textId="77777777" w:rsidR="00E91EC8" w:rsidRDefault="00E91EC8" w:rsidP="00EF1599">
      <w:pPr>
        <w:spacing w:after="0" w:line="240" w:lineRule="auto"/>
      </w:pPr>
      <w:r>
        <w:separator/>
      </w:r>
    </w:p>
  </w:endnote>
  <w:endnote w:type="continuationSeparator" w:id="0">
    <w:p w14:paraId="3106F3C3" w14:textId="77777777" w:rsidR="00E91EC8" w:rsidRDefault="00E91EC8" w:rsidP="00EF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05086"/>
      <w:docPartObj>
        <w:docPartGallery w:val="Page Numbers (Bottom of Page)"/>
        <w:docPartUnique/>
      </w:docPartObj>
    </w:sdtPr>
    <w:sdtContent>
      <w:sdt>
        <w:sdtPr>
          <w:id w:val="1728636285"/>
          <w:docPartObj>
            <w:docPartGallery w:val="Page Numbers (Top of Page)"/>
            <w:docPartUnique/>
          </w:docPartObj>
        </w:sdtPr>
        <w:sdtContent>
          <w:p w14:paraId="412C9A58" w14:textId="75DE51CA" w:rsidR="00EF1599" w:rsidRDefault="00EF15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2A0477" w14:textId="77777777" w:rsidR="00EF1599" w:rsidRDefault="00EF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DD43" w14:textId="77777777" w:rsidR="00E91EC8" w:rsidRDefault="00E91EC8" w:rsidP="00EF1599">
      <w:pPr>
        <w:spacing w:after="0" w:line="240" w:lineRule="auto"/>
      </w:pPr>
      <w:r>
        <w:separator/>
      </w:r>
    </w:p>
  </w:footnote>
  <w:footnote w:type="continuationSeparator" w:id="0">
    <w:p w14:paraId="15DD5C0F" w14:textId="77777777" w:rsidR="00E91EC8" w:rsidRDefault="00E91EC8" w:rsidP="00EF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A8259F"/>
    <w:multiLevelType w:val="multilevel"/>
    <w:tmpl w:val="F034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71D9C"/>
    <w:multiLevelType w:val="multilevel"/>
    <w:tmpl w:val="229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E1249"/>
    <w:multiLevelType w:val="hybridMultilevel"/>
    <w:tmpl w:val="7CE6F84E"/>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B2A71"/>
    <w:multiLevelType w:val="hybridMultilevel"/>
    <w:tmpl w:val="6B46F968"/>
    <w:lvl w:ilvl="0" w:tplc="9B08FA0E">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AC3AD9"/>
    <w:multiLevelType w:val="hybridMultilevel"/>
    <w:tmpl w:val="AF829058"/>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B3AC0"/>
    <w:multiLevelType w:val="multilevel"/>
    <w:tmpl w:val="18F8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74EB3"/>
    <w:multiLevelType w:val="multilevel"/>
    <w:tmpl w:val="FE52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039E7"/>
    <w:multiLevelType w:val="multilevel"/>
    <w:tmpl w:val="22C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33F44"/>
    <w:multiLevelType w:val="hybridMultilevel"/>
    <w:tmpl w:val="BA722862"/>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FF723C"/>
    <w:multiLevelType w:val="multilevel"/>
    <w:tmpl w:val="7E8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B33847"/>
    <w:multiLevelType w:val="hybridMultilevel"/>
    <w:tmpl w:val="657E196E"/>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CC7DFC"/>
    <w:multiLevelType w:val="multilevel"/>
    <w:tmpl w:val="F84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2D0B03"/>
    <w:multiLevelType w:val="multilevel"/>
    <w:tmpl w:val="45E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61B44"/>
    <w:multiLevelType w:val="multilevel"/>
    <w:tmpl w:val="4CC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3174C0"/>
    <w:multiLevelType w:val="hybridMultilevel"/>
    <w:tmpl w:val="7706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3A4472"/>
    <w:multiLevelType w:val="multilevel"/>
    <w:tmpl w:val="F94C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204FA6"/>
    <w:multiLevelType w:val="multilevel"/>
    <w:tmpl w:val="C832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442167"/>
    <w:multiLevelType w:val="multilevel"/>
    <w:tmpl w:val="4594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6040E2"/>
    <w:multiLevelType w:val="hybridMultilevel"/>
    <w:tmpl w:val="DD20ABC8"/>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DD6015"/>
    <w:multiLevelType w:val="multilevel"/>
    <w:tmpl w:val="979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A67AAA"/>
    <w:multiLevelType w:val="multilevel"/>
    <w:tmpl w:val="302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942384"/>
    <w:multiLevelType w:val="multilevel"/>
    <w:tmpl w:val="592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53236F"/>
    <w:multiLevelType w:val="multilevel"/>
    <w:tmpl w:val="3A7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50339F"/>
    <w:multiLevelType w:val="hybridMultilevel"/>
    <w:tmpl w:val="12B4EDD8"/>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094DDA"/>
    <w:multiLevelType w:val="hybridMultilevel"/>
    <w:tmpl w:val="EC401812"/>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B4EAA"/>
    <w:multiLevelType w:val="multilevel"/>
    <w:tmpl w:val="369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A928CC"/>
    <w:multiLevelType w:val="multilevel"/>
    <w:tmpl w:val="C58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08657F"/>
    <w:multiLevelType w:val="multilevel"/>
    <w:tmpl w:val="0EC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BB3E14"/>
    <w:multiLevelType w:val="multilevel"/>
    <w:tmpl w:val="69A4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C815A7"/>
    <w:multiLevelType w:val="multilevel"/>
    <w:tmpl w:val="AB4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87331B"/>
    <w:multiLevelType w:val="multilevel"/>
    <w:tmpl w:val="AFD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977C30"/>
    <w:multiLevelType w:val="multilevel"/>
    <w:tmpl w:val="3D2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9D5C49"/>
    <w:multiLevelType w:val="multilevel"/>
    <w:tmpl w:val="2D2A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8452C8"/>
    <w:multiLevelType w:val="multilevel"/>
    <w:tmpl w:val="177A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A30B6B"/>
    <w:multiLevelType w:val="multilevel"/>
    <w:tmpl w:val="6FCA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0E19B4"/>
    <w:multiLevelType w:val="hybridMultilevel"/>
    <w:tmpl w:val="A9105412"/>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897F02"/>
    <w:multiLevelType w:val="multilevel"/>
    <w:tmpl w:val="61D8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587216"/>
    <w:multiLevelType w:val="hybridMultilevel"/>
    <w:tmpl w:val="0DD6427E"/>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7F7CA0"/>
    <w:multiLevelType w:val="multilevel"/>
    <w:tmpl w:val="B14C3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601E53"/>
    <w:multiLevelType w:val="multilevel"/>
    <w:tmpl w:val="141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847A57"/>
    <w:multiLevelType w:val="multilevel"/>
    <w:tmpl w:val="72EA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766059"/>
    <w:multiLevelType w:val="multilevel"/>
    <w:tmpl w:val="EF10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007140"/>
    <w:multiLevelType w:val="multilevel"/>
    <w:tmpl w:val="D0D6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1E0011"/>
    <w:multiLevelType w:val="hybridMultilevel"/>
    <w:tmpl w:val="8040A8A2"/>
    <w:lvl w:ilvl="0" w:tplc="9B08FA0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BDE1909"/>
    <w:multiLevelType w:val="multilevel"/>
    <w:tmpl w:val="41E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766B62"/>
    <w:multiLevelType w:val="multilevel"/>
    <w:tmpl w:val="A17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C61556"/>
    <w:multiLevelType w:val="multilevel"/>
    <w:tmpl w:val="7FC0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AC08A0"/>
    <w:multiLevelType w:val="multilevel"/>
    <w:tmpl w:val="3CCA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3313CF"/>
    <w:multiLevelType w:val="multilevel"/>
    <w:tmpl w:val="1F7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6E2650"/>
    <w:multiLevelType w:val="multilevel"/>
    <w:tmpl w:val="EED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7D5EE8"/>
    <w:multiLevelType w:val="multilevel"/>
    <w:tmpl w:val="6AAA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7E5C63"/>
    <w:multiLevelType w:val="multilevel"/>
    <w:tmpl w:val="11C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D5571F"/>
    <w:multiLevelType w:val="multilevel"/>
    <w:tmpl w:val="FD6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A10257"/>
    <w:multiLevelType w:val="multilevel"/>
    <w:tmpl w:val="E0C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ED510B"/>
    <w:multiLevelType w:val="multilevel"/>
    <w:tmpl w:val="CB60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5F764A"/>
    <w:multiLevelType w:val="multilevel"/>
    <w:tmpl w:val="B17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4075A3"/>
    <w:multiLevelType w:val="multilevel"/>
    <w:tmpl w:val="7E7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6E56A8"/>
    <w:multiLevelType w:val="multilevel"/>
    <w:tmpl w:val="571E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601BBC"/>
    <w:multiLevelType w:val="multilevel"/>
    <w:tmpl w:val="7B3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641C1A"/>
    <w:multiLevelType w:val="multilevel"/>
    <w:tmpl w:val="6CBC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0E0AAD"/>
    <w:multiLevelType w:val="multilevel"/>
    <w:tmpl w:val="6BA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A07196"/>
    <w:multiLevelType w:val="multilevel"/>
    <w:tmpl w:val="A02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032C16"/>
    <w:multiLevelType w:val="multilevel"/>
    <w:tmpl w:val="2C3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410A21"/>
    <w:multiLevelType w:val="multilevel"/>
    <w:tmpl w:val="962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21277A"/>
    <w:multiLevelType w:val="multilevel"/>
    <w:tmpl w:val="4C5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8D4A92"/>
    <w:multiLevelType w:val="multilevel"/>
    <w:tmpl w:val="F152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5E37C2"/>
    <w:multiLevelType w:val="multilevel"/>
    <w:tmpl w:val="981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8657F3"/>
    <w:multiLevelType w:val="multilevel"/>
    <w:tmpl w:val="925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9103D2"/>
    <w:multiLevelType w:val="multilevel"/>
    <w:tmpl w:val="88B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40213B"/>
    <w:multiLevelType w:val="hybridMultilevel"/>
    <w:tmpl w:val="06F6606C"/>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C155ED"/>
    <w:multiLevelType w:val="hybridMultilevel"/>
    <w:tmpl w:val="8BA24D7E"/>
    <w:lvl w:ilvl="0" w:tplc="9B08FA0E">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95254FE"/>
    <w:multiLevelType w:val="multilevel"/>
    <w:tmpl w:val="B83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661BEA"/>
    <w:multiLevelType w:val="multilevel"/>
    <w:tmpl w:val="5268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D24680"/>
    <w:multiLevelType w:val="multilevel"/>
    <w:tmpl w:val="C6D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D1793E"/>
    <w:multiLevelType w:val="multilevel"/>
    <w:tmpl w:val="1E8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701D01"/>
    <w:multiLevelType w:val="multilevel"/>
    <w:tmpl w:val="BEB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043717"/>
    <w:multiLevelType w:val="multilevel"/>
    <w:tmpl w:val="44B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150FE0"/>
    <w:multiLevelType w:val="multilevel"/>
    <w:tmpl w:val="528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D015C6"/>
    <w:multiLevelType w:val="multilevel"/>
    <w:tmpl w:val="E9D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782D6B"/>
    <w:multiLevelType w:val="multilevel"/>
    <w:tmpl w:val="531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A840A1"/>
    <w:multiLevelType w:val="multilevel"/>
    <w:tmpl w:val="3A9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0830A2"/>
    <w:multiLevelType w:val="multilevel"/>
    <w:tmpl w:val="0834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732F70"/>
    <w:multiLevelType w:val="multilevel"/>
    <w:tmpl w:val="4CC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997D18"/>
    <w:multiLevelType w:val="multilevel"/>
    <w:tmpl w:val="A5D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0A2FAD"/>
    <w:multiLevelType w:val="multilevel"/>
    <w:tmpl w:val="689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0637C0"/>
    <w:multiLevelType w:val="multilevel"/>
    <w:tmpl w:val="07DC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7F5E76"/>
    <w:multiLevelType w:val="multilevel"/>
    <w:tmpl w:val="631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A633B6"/>
    <w:multiLevelType w:val="multilevel"/>
    <w:tmpl w:val="094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BA2205"/>
    <w:multiLevelType w:val="hybridMultilevel"/>
    <w:tmpl w:val="A52878A2"/>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154887"/>
    <w:multiLevelType w:val="multilevel"/>
    <w:tmpl w:val="58F0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2A57AE"/>
    <w:multiLevelType w:val="multilevel"/>
    <w:tmpl w:val="E068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C61298"/>
    <w:multiLevelType w:val="multilevel"/>
    <w:tmpl w:val="EF6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B3339A"/>
    <w:multiLevelType w:val="hybridMultilevel"/>
    <w:tmpl w:val="AEDE1656"/>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B549F5"/>
    <w:multiLevelType w:val="multilevel"/>
    <w:tmpl w:val="F95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7134D4"/>
    <w:multiLevelType w:val="hybridMultilevel"/>
    <w:tmpl w:val="C08C47A0"/>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D0AD8"/>
    <w:multiLevelType w:val="multilevel"/>
    <w:tmpl w:val="5B6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241983"/>
    <w:multiLevelType w:val="hybridMultilevel"/>
    <w:tmpl w:val="D77C30F4"/>
    <w:lvl w:ilvl="0" w:tplc="9B08FA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A83DB0"/>
    <w:multiLevelType w:val="hybridMultilevel"/>
    <w:tmpl w:val="9A4AB46E"/>
    <w:lvl w:ilvl="0" w:tplc="9B08FA0E">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DD10A1F"/>
    <w:multiLevelType w:val="multilevel"/>
    <w:tmpl w:val="D40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E2074D"/>
    <w:multiLevelType w:val="multilevel"/>
    <w:tmpl w:val="F78EB2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FDE2A93"/>
    <w:multiLevelType w:val="multilevel"/>
    <w:tmpl w:val="F1D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24783">
    <w:abstractNumId w:val="5"/>
  </w:num>
  <w:num w:numId="2" w16cid:durableId="1067456435">
    <w:abstractNumId w:val="3"/>
  </w:num>
  <w:num w:numId="3" w16cid:durableId="1861973431">
    <w:abstractNumId w:val="2"/>
  </w:num>
  <w:num w:numId="4" w16cid:durableId="756681982">
    <w:abstractNumId w:val="4"/>
  </w:num>
  <w:num w:numId="5" w16cid:durableId="1779908400">
    <w:abstractNumId w:val="1"/>
  </w:num>
  <w:num w:numId="6" w16cid:durableId="417141225">
    <w:abstractNumId w:val="0"/>
  </w:num>
  <w:num w:numId="7" w16cid:durableId="1064452997">
    <w:abstractNumId w:val="38"/>
  </w:num>
  <w:num w:numId="8" w16cid:durableId="1413815153">
    <w:abstractNumId w:val="62"/>
  </w:num>
  <w:num w:numId="9" w16cid:durableId="1185050734">
    <w:abstractNumId w:val="31"/>
  </w:num>
  <w:num w:numId="10" w16cid:durableId="828521233">
    <w:abstractNumId w:val="85"/>
  </w:num>
  <w:num w:numId="11" w16cid:durableId="818351092">
    <w:abstractNumId w:val="66"/>
  </w:num>
  <w:num w:numId="12" w16cid:durableId="50157158">
    <w:abstractNumId w:val="71"/>
  </w:num>
  <w:num w:numId="13" w16cid:durableId="1204517588">
    <w:abstractNumId w:val="87"/>
  </w:num>
  <w:num w:numId="14" w16cid:durableId="779029868">
    <w:abstractNumId w:val="91"/>
  </w:num>
  <w:num w:numId="15" w16cid:durableId="1854419491">
    <w:abstractNumId w:val="21"/>
  </w:num>
  <w:num w:numId="16" w16cid:durableId="1715688839">
    <w:abstractNumId w:val="52"/>
  </w:num>
  <w:num w:numId="17" w16cid:durableId="607781325">
    <w:abstractNumId w:val="93"/>
  </w:num>
  <w:num w:numId="18" w16cid:durableId="466818399">
    <w:abstractNumId w:val="59"/>
  </w:num>
  <w:num w:numId="19" w16cid:durableId="1249078112">
    <w:abstractNumId w:val="7"/>
  </w:num>
  <w:num w:numId="20" w16cid:durableId="354818022">
    <w:abstractNumId w:val="78"/>
  </w:num>
  <w:num w:numId="21" w16cid:durableId="692339404">
    <w:abstractNumId w:val="81"/>
  </w:num>
  <w:num w:numId="22" w16cid:durableId="1775443181">
    <w:abstractNumId w:val="68"/>
  </w:num>
  <w:num w:numId="23" w16cid:durableId="899485956">
    <w:abstractNumId w:val="50"/>
  </w:num>
  <w:num w:numId="24" w16cid:durableId="996877911">
    <w:abstractNumId w:val="6"/>
  </w:num>
  <w:num w:numId="25" w16cid:durableId="1035932728">
    <w:abstractNumId w:val="77"/>
  </w:num>
  <w:num w:numId="26" w16cid:durableId="1936590060">
    <w:abstractNumId w:val="55"/>
  </w:num>
  <w:num w:numId="27" w16cid:durableId="1711295091">
    <w:abstractNumId w:val="73"/>
  </w:num>
  <w:num w:numId="28" w16cid:durableId="907617297">
    <w:abstractNumId w:val="96"/>
  </w:num>
  <w:num w:numId="29" w16cid:durableId="1555700621">
    <w:abstractNumId w:val="79"/>
  </w:num>
  <w:num w:numId="30" w16cid:durableId="352342188">
    <w:abstractNumId w:val="33"/>
  </w:num>
  <w:num w:numId="31" w16cid:durableId="252863136">
    <w:abstractNumId w:val="15"/>
  </w:num>
  <w:num w:numId="32" w16cid:durableId="725494951">
    <w:abstractNumId w:val="35"/>
  </w:num>
  <w:num w:numId="33" w16cid:durableId="692075962">
    <w:abstractNumId w:val="13"/>
  </w:num>
  <w:num w:numId="34" w16cid:durableId="827401497">
    <w:abstractNumId w:val="56"/>
  </w:num>
  <w:num w:numId="35" w16cid:durableId="895699555">
    <w:abstractNumId w:val="86"/>
  </w:num>
  <w:num w:numId="36" w16cid:durableId="1372070503">
    <w:abstractNumId w:val="22"/>
  </w:num>
  <w:num w:numId="37" w16cid:durableId="1091968963">
    <w:abstractNumId w:val="92"/>
  </w:num>
  <w:num w:numId="38" w16cid:durableId="1653556541">
    <w:abstractNumId w:val="83"/>
  </w:num>
  <w:num w:numId="39" w16cid:durableId="1122113683">
    <w:abstractNumId w:val="45"/>
  </w:num>
  <w:num w:numId="40" w16cid:durableId="628971110">
    <w:abstractNumId w:val="51"/>
  </w:num>
  <w:num w:numId="41" w16cid:durableId="369648423">
    <w:abstractNumId w:val="60"/>
  </w:num>
  <w:num w:numId="42" w16cid:durableId="106896403">
    <w:abstractNumId w:val="39"/>
  </w:num>
  <w:num w:numId="43" w16cid:durableId="1547639193">
    <w:abstractNumId w:val="42"/>
  </w:num>
  <w:num w:numId="44" w16cid:durableId="185678752">
    <w:abstractNumId w:val="11"/>
  </w:num>
  <w:num w:numId="45" w16cid:durableId="179904120">
    <w:abstractNumId w:val="95"/>
  </w:num>
  <w:num w:numId="46" w16cid:durableId="95638425">
    <w:abstractNumId w:val="28"/>
  </w:num>
  <w:num w:numId="47" w16cid:durableId="545265644">
    <w:abstractNumId w:val="48"/>
  </w:num>
  <w:num w:numId="48" w16cid:durableId="881095306">
    <w:abstractNumId w:val="12"/>
  </w:num>
  <w:num w:numId="49" w16cid:durableId="1087076569">
    <w:abstractNumId w:val="101"/>
  </w:num>
  <w:num w:numId="50" w16cid:durableId="1851292500">
    <w:abstractNumId w:val="63"/>
  </w:num>
  <w:num w:numId="51" w16cid:durableId="589586785">
    <w:abstractNumId w:val="18"/>
  </w:num>
  <w:num w:numId="52" w16cid:durableId="1438476428">
    <w:abstractNumId w:val="61"/>
  </w:num>
  <w:num w:numId="53" w16cid:durableId="322198098">
    <w:abstractNumId w:val="70"/>
  </w:num>
  <w:num w:numId="54" w16cid:durableId="1939169538">
    <w:abstractNumId w:val="57"/>
  </w:num>
  <w:num w:numId="55" w16cid:durableId="1365986174">
    <w:abstractNumId w:val="89"/>
  </w:num>
  <w:num w:numId="56" w16cid:durableId="1497720083">
    <w:abstractNumId w:val="90"/>
  </w:num>
  <w:num w:numId="57" w16cid:durableId="408696425">
    <w:abstractNumId w:val="44"/>
  </w:num>
  <w:num w:numId="58" w16cid:durableId="590479593">
    <w:abstractNumId w:val="26"/>
  </w:num>
  <w:num w:numId="59" w16cid:durableId="1577662189">
    <w:abstractNumId w:val="34"/>
  </w:num>
  <w:num w:numId="60" w16cid:durableId="57218047">
    <w:abstractNumId w:val="27"/>
  </w:num>
  <w:num w:numId="61" w16cid:durableId="558057118">
    <w:abstractNumId w:val="84"/>
  </w:num>
  <w:num w:numId="62" w16cid:durableId="1124812347">
    <w:abstractNumId w:val="72"/>
  </w:num>
  <w:num w:numId="63" w16cid:durableId="1745568852">
    <w:abstractNumId w:val="97"/>
  </w:num>
  <w:num w:numId="64" w16cid:durableId="518082927">
    <w:abstractNumId w:val="53"/>
  </w:num>
  <w:num w:numId="65" w16cid:durableId="1580556978">
    <w:abstractNumId w:val="36"/>
  </w:num>
  <w:num w:numId="66" w16cid:durableId="298417410">
    <w:abstractNumId w:val="25"/>
  </w:num>
  <w:num w:numId="67" w16cid:durableId="872887679">
    <w:abstractNumId w:val="37"/>
  </w:num>
  <w:num w:numId="68" w16cid:durableId="849565628">
    <w:abstractNumId w:val="104"/>
  </w:num>
  <w:num w:numId="69" w16cid:durableId="1328630205">
    <w:abstractNumId w:val="65"/>
  </w:num>
  <w:num w:numId="70" w16cid:durableId="14425382">
    <w:abstractNumId w:val="88"/>
  </w:num>
  <w:num w:numId="71" w16cid:durableId="103431275">
    <w:abstractNumId w:val="47"/>
  </w:num>
  <w:num w:numId="72" w16cid:durableId="1214461335">
    <w:abstractNumId w:val="58"/>
  </w:num>
  <w:num w:numId="73" w16cid:durableId="49155685">
    <w:abstractNumId w:val="99"/>
  </w:num>
  <w:num w:numId="74" w16cid:durableId="872768706">
    <w:abstractNumId w:val="19"/>
  </w:num>
  <w:num w:numId="75" w16cid:durableId="767192137">
    <w:abstractNumId w:val="106"/>
  </w:num>
  <w:num w:numId="76" w16cid:durableId="411586051">
    <w:abstractNumId w:val="82"/>
  </w:num>
  <w:num w:numId="77" w16cid:durableId="1167330498">
    <w:abstractNumId w:val="69"/>
  </w:num>
  <w:num w:numId="78" w16cid:durableId="416098418">
    <w:abstractNumId w:val="23"/>
  </w:num>
  <w:num w:numId="79" w16cid:durableId="490676830">
    <w:abstractNumId w:val="67"/>
  </w:num>
  <w:num w:numId="80" w16cid:durableId="794641797">
    <w:abstractNumId w:val="54"/>
  </w:num>
  <w:num w:numId="81" w16cid:durableId="464931596">
    <w:abstractNumId w:val="64"/>
  </w:num>
  <w:num w:numId="82" w16cid:durableId="763500336">
    <w:abstractNumId w:val="80"/>
  </w:num>
  <w:num w:numId="83" w16cid:durableId="1409889972">
    <w:abstractNumId w:val="17"/>
  </w:num>
  <w:num w:numId="84" w16cid:durableId="1437410502">
    <w:abstractNumId w:val="32"/>
  </w:num>
  <w:num w:numId="85" w16cid:durableId="81144259">
    <w:abstractNumId w:val="74"/>
  </w:num>
  <w:num w:numId="86" w16cid:durableId="654378097">
    <w:abstractNumId w:val="46"/>
  </w:num>
  <w:num w:numId="87" w16cid:durableId="1615556078">
    <w:abstractNumId w:val="40"/>
  </w:num>
  <w:num w:numId="88" w16cid:durableId="593590420">
    <w:abstractNumId w:val="20"/>
  </w:num>
  <w:num w:numId="89" w16cid:durableId="1812215245">
    <w:abstractNumId w:val="9"/>
  </w:num>
  <w:num w:numId="90" w16cid:durableId="693385040">
    <w:abstractNumId w:val="76"/>
  </w:num>
  <w:num w:numId="91" w16cid:durableId="858661766">
    <w:abstractNumId w:val="102"/>
  </w:num>
  <w:num w:numId="92" w16cid:durableId="943268527">
    <w:abstractNumId w:val="103"/>
  </w:num>
  <w:num w:numId="93" w16cid:durableId="1755978252">
    <w:abstractNumId w:val="98"/>
  </w:num>
  <w:num w:numId="94" w16cid:durableId="1617329287">
    <w:abstractNumId w:val="30"/>
  </w:num>
  <w:num w:numId="95" w16cid:durableId="1126585806">
    <w:abstractNumId w:val="29"/>
  </w:num>
  <w:num w:numId="96" w16cid:durableId="898056392">
    <w:abstractNumId w:val="14"/>
  </w:num>
  <w:num w:numId="97" w16cid:durableId="1801149835">
    <w:abstractNumId w:val="100"/>
  </w:num>
  <w:num w:numId="98" w16cid:durableId="917245966">
    <w:abstractNumId w:val="16"/>
  </w:num>
  <w:num w:numId="99" w16cid:durableId="76094809">
    <w:abstractNumId w:val="10"/>
  </w:num>
  <w:num w:numId="100" w16cid:durableId="255141690">
    <w:abstractNumId w:val="41"/>
  </w:num>
  <w:num w:numId="101" w16cid:durableId="738095689">
    <w:abstractNumId w:val="49"/>
  </w:num>
  <w:num w:numId="102" w16cid:durableId="1414279925">
    <w:abstractNumId w:val="24"/>
  </w:num>
  <w:num w:numId="103" w16cid:durableId="793982087">
    <w:abstractNumId w:val="75"/>
  </w:num>
  <w:num w:numId="104" w16cid:durableId="531383396">
    <w:abstractNumId w:val="94"/>
  </w:num>
  <w:num w:numId="105" w16cid:durableId="1839340868">
    <w:abstractNumId w:val="8"/>
  </w:num>
  <w:num w:numId="106" w16cid:durableId="456997035">
    <w:abstractNumId w:val="43"/>
  </w:num>
  <w:num w:numId="107" w16cid:durableId="1342008903">
    <w:abstractNumId w:val="10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4A"/>
    <w:rsid w:val="00004507"/>
    <w:rsid w:val="0002227E"/>
    <w:rsid w:val="000249A6"/>
    <w:rsid w:val="00027A8B"/>
    <w:rsid w:val="00034616"/>
    <w:rsid w:val="00036344"/>
    <w:rsid w:val="0003713E"/>
    <w:rsid w:val="00046F69"/>
    <w:rsid w:val="0005632D"/>
    <w:rsid w:val="00057299"/>
    <w:rsid w:val="0006063C"/>
    <w:rsid w:val="0007636C"/>
    <w:rsid w:val="0008347E"/>
    <w:rsid w:val="00090BEF"/>
    <w:rsid w:val="00095C31"/>
    <w:rsid w:val="000A6020"/>
    <w:rsid w:val="000B00B5"/>
    <w:rsid w:val="000B53F9"/>
    <w:rsid w:val="000C2FE2"/>
    <w:rsid w:val="000C3095"/>
    <w:rsid w:val="000C4C0A"/>
    <w:rsid w:val="000D1245"/>
    <w:rsid w:val="000D2C93"/>
    <w:rsid w:val="000E4042"/>
    <w:rsid w:val="000E6751"/>
    <w:rsid w:val="000F5AA2"/>
    <w:rsid w:val="000F6946"/>
    <w:rsid w:val="001033B6"/>
    <w:rsid w:val="00110B42"/>
    <w:rsid w:val="00114F7F"/>
    <w:rsid w:val="00116840"/>
    <w:rsid w:val="00122EED"/>
    <w:rsid w:val="00131F6F"/>
    <w:rsid w:val="0013427D"/>
    <w:rsid w:val="0013683B"/>
    <w:rsid w:val="00137941"/>
    <w:rsid w:val="0014039B"/>
    <w:rsid w:val="00142388"/>
    <w:rsid w:val="0015074B"/>
    <w:rsid w:val="00153D62"/>
    <w:rsid w:val="0015589E"/>
    <w:rsid w:val="00161772"/>
    <w:rsid w:val="00161931"/>
    <w:rsid w:val="00165221"/>
    <w:rsid w:val="0016635C"/>
    <w:rsid w:val="00166475"/>
    <w:rsid w:val="00171A0D"/>
    <w:rsid w:val="0018671A"/>
    <w:rsid w:val="0019251D"/>
    <w:rsid w:val="00192650"/>
    <w:rsid w:val="001952DA"/>
    <w:rsid w:val="00197212"/>
    <w:rsid w:val="001A4C56"/>
    <w:rsid w:val="001A559A"/>
    <w:rsid w:val="001A7B7C"/>
    <w:rsid w:val="001B6D64"/>
    <w:rsid w:val="001D284C"/>
    <w:rsid w:val="001D70A2"/>
    <w:rsid w:val="001E3F81"/>
    <w:rsid w:val="001F10F4"/>
    <w:rsid w:val="001F7F5E"/>
    <w:rsid w:val="00205FE6"/>
    <w:rsid w:val="002102A2"/>
    <w:rsid w:val="002122AD"/>
    <w:rsid w:val="002145CA"/>
    <w:rsid w:val="0021778E"/>
    <w:rsid w:val="00217F8A"/>
    <w:rsid w:val="00221F79"/>
    <w:rsid w:val="00231774"/>
    <w:rsid w:val="00235A52"/>
    <w:rsid w:val="00236A07"/>
    <w:rsid w:val="00237E84"/>
    <w:rsid w:val="00260D50"/>
    <w:rsid w:val="00264563"/>
    <w:rsid w:val="00267533"/>
    <w:rsid w:val="002724A9"/>
    <w:rsid w:val="00274D8A"/>
    <w:rsid w:val="00280FEB"/>
    <w:rsid w:val="002813BB"/>
    <w:rsid w:val="00285386"/>
    <w:rsid w:val="00286797"/>
    <w:rsid w:val="00292950"/>
    <w:rsid w:val="00293786"/>
    <w:rsid w:val="0029639D"/>
    <w:rsid w:val="002A4607"/>
    <w:rsid w:val="002B0AAF"/>
    <w:rsid w:val="002B12A1"/>
    <w:rsid w:val="002B21FD"/>
    <w:rsid w:val="002D1DBC"/>
    <w:rsid w:val="002D3F62"/>
    <w:rsid w:val="002E53F5"/>
    <w:rsid w:val="002E55E4"/>
    <w:rsid w:val="002F1304"/>
    <w:rsid w:val="002F1E4A"/>
    <w:rsid w:val="002F6C12"/>
    <w:rsid w:val="0030519C"/>
    <w:rsid w:val="00310198"/>
    <w:rsid w:val="0031394F"/>
    <w:rsid w:val="003228EF"/>
    <w:rsid w:val="0032357D"/>
    <w:rsid w:val="00326F90"/>
    <w:rsid w:val="0032707D"/>
    <w:rsid w:val="00331B4D"/>
    <w:rsid w:val="003331C5"/>
    <w:rsid w:val="0033456A"/>
    <w:rsid w:val="00334793"/>
    <w:rsid w:val="0034620A"/>
    <w:rsid w:val="0035042B"/>
    <w:rsid w:val="003616FE"/>
    <w:rsid w:val="00361FE8"/>
    <w:rsid w:val="0036532A"/>
    <w:rsid w:val="00371D2E"/>
    <w:rsid w:val="0037270E"/>
    <w:rsid w:val="003741AE"/>
    <w:rsid w:val="003745BE"/>
    <w:rsid w:val="00374E87"/>
    <w:rsid w:val="00377B09"/>
    <w:rsid w:val="00380B19"/>
    <w:rsid w:val="003818A8"/>
    <w:rsid w:val="00384CE8"/>
    <w:rsid w:val="00386A92"/>
    <w:rsid w:val="003879DE"/>
    <w:rsid w:val="00392B40"/>
    <w:rsid w:val="003968A2"/>
    <w:rsid w:val="003A35E4"/>
    <w:rsid w:val="003A44A4"/>
    <w:rsid w:val="003A6B6A"/>
    <w:rsid w:val="003A723B"/>
    <w:rsid w:val="003A74EA"/>
    <w:rsid w:val="003A7EF2"/>
    <w:rsid w:val="003B1BEA"/>
    <w:rsid w:val="003B36E0"/>
    <w:rsid w:val="003B7E14"/>
    <w:rsid w:val="003C30DC"/>
    <w:rsid w:val="003D2434"/>
    <w:rsid w:val="003E09C2"/>
    <w:rsid w:val="003E2818"/>
    <w:rsid w:val="003E4BD2"/>
    <w:rsid w:val="003E5B45"/>
    <w:rsid w:val="003E63F7"/>
    <w:rsid w:val="003F3164"/>
    <w:rsid w:val="0040028C"/>
    <w:rsid w:val="0040202C"/>
    <w:rsid w:val="004046C3"/>
    <w:rsid w:val="00405146"/>
    <w:rsid w:val="004152A0"/>
    <w:rsid w:val="004157B0"/>
    <w:rsid w:val="00427638"/>
    <w:rsid w:val="00433DCC"/>
    <w:rsid w:val="00435B7E"/>
    <w:rsid w:val="00440725"/>
    <w:rsid w:val="004429F8"/>
    <w:rsid w:val="00443E17"/>
    <w:rsid w:val="00444789"/>
    <w:rsid w:val="00453542"/>
    <w:rsid w:val="00455034"/>
    <w:rsid w:val="00464A0A"/>
    <w:rsid w:val="00470C34"/>
    <w:rsid w:val="004740D9"/>
    <w:rsid w:val="00476D07"/>
    <w:rsid w:val="00480563"/>
    <w:rsid w:val="00485842"/>
    <w:rsid w:val="00497AAF"/>
    <w:rsid w:val="004A036F"/>
    <w:rsid w:val="004A52CE"/>
    <w:rsid w:val="004A636E"/>
    <w:rsid w:val="004B3CD9"/>
    <w:rsid w:val="004C0A6B"/>
    <w:rsid w:val="004C1615"/>
    <w:rsid w:val="004C2C71"/>
    <w:rsid w:val="004C4E8A"/>
    <w:rsid w:val="004C7D21"/>
    <w:rsid w:val="004D2AA0"/>
    <w:rsid w:val="004D67A6"/>
    <w:rsid w:val="004E79D9"/>
    <w:rsid w:val="004F3FDB"/>
    <w:rsid w:val="004F53E0"/>
    <w:rsid w:val="00503BE8"/>
    <w:rsid w:val="005055E4"/>
    <w:rsid w:val="00520112"/>
    <w:rsid w:val="005201F4"/>
    <w:rsid w:val="00526E02"/>
    <w:rsid w:val="005332E1"/>
    <w:rsid w:val="00533BA8"/>
    <w:rsid w:val="0053495A"/>
    <w:rsid w:val="0053569B"/>
    <w:rsid w:val="00535D25"/>
    <w:rsid w:val="00537D22"/>
    <w:rsid w:val="00542840"/>
    <w:rsid w:val="00553E91"/>
    <w:rsid w:val="00564383"/>
    <w:rsid w:val="0056512B"/>
    <w:rsid w:val="00567CCE"/>
    <w:rsid w:val="005776E0"/>
    <w:rsid w:val="00581498"/>
    <w:rsid w:val="00581B17"/>
    <w:rsid w:val="005963CD"/>
    <w:rsid w:val="005A2F8C"/>
    <w:rsid w:val="005A7A68"/>
    <w:rsid w:val="005B2F99"/>
    <w:rsid w:val="005B4EF7"/>
    <w:rsid w:val="005C0A42"/>
    <w:rsid w:val="005C6636"/>
    <w:rsid w:val="005D0490"/>
    <w:rsid w:val="005D6424"/>
    <w:rsid w:val="005D679B"/>
    <w:rsid w:val="005D7C03"/>
    <w:rsid w:val="005E668B"/>
    <w:rsid w:val="005E69F6"/>
    <w:rsid w:val="005E786A"/>
    <w:rsid w:val="005F5184"/>
    <w:rsid w:val="005F5339"/>
    <w:rsid w:val="005F7F2D"/>
    <w:rsid w:val="00601D18"/>
    <w:rsid w:val="00613464"/>
    <w:rsid w:val="00621C42"/>
    <w:rsid w:val="006301F6"/>
    <w:rsid w:val="0063244B"/>
    <w:rsid w:val="00637986"/>
    <w:rsid w:val="00640B75"/>
    <w:rsid w:val="00647D4D"/>
    <w:rsid w:val="00650235"/>
    <w:rsid w:val="00651455"/>
    <w:rsid w:val="0065380D"/>
    <w:rsid w:val="006559EE"/>
    <w:rsid w:val="00661164"/>
    <w:rsid w:val="00665DB5"/>
    <w:rsid w:val="00672212"/>
    <w:rsid w:val="006731BF"/>
    <w:rsid w:val="00673D01"/>
    <w:rsid w:val="006837E7"/>
    <w:rsid w:val="006855EE"/>
    <w:rsid w:val="00696089"/>
    <w:rsid w:val="00697605"/>
    <w:rsid w:val="006A20DB"/>
    <w:rsid w:val="006B07FB"/>
    <w:rsid w:val="006B307D"/>
    <w:rsid w:val="006B3D0E"/>
    <w:rsid w:val="006C7386"/>
    <w:rsid w:val="006E1929"/>
    <w:rsid w:val="006E20E6"/>
    <w:rsid w:val="006E483F"/>
    <w:rsid w:val="006E625A"/>
    <w:rsid w:val="006E7B8A"/>
    <w:rsid w:val="0070068A"/>
    <w:rsid w:val="007067C7"/>
    <w:rsid w:val="00710692"/>
    <w:rsid w:val="007119AB"/>
    <w:rsid w:val="007203CA"/>
    <w:rsid w:val="00720DD1"/>
    <w:rsid w:val="007224EC"/>
    <w:rsid w:val="0072370F"/>
    <w:rsid w:val="00723F8C"/>
    <w:rsid w:val="00726F47"/>
    <w:rsid w:val="00730217"/>
    <w:rsid w:val="00735FEC"/>
    <w:rsid w:val="00737144"/>
    <w:rsid w:val="007411F8"/>
    <w:rsid w:val="00745B00"/>
    <w:rsid w:val="0075009E"/>
    <w:rsid w:val="007509DC"/>
    <w:rsid w:val="00763D39"/>
    <w:rsid w:val="00771601"/>
    <w:rsid w:val="007725CE"/>
    <w:rsid w:val="007742DB"/>
    <w:rsid w:val="00776F23"/>
    <w:rsid w:val="00781D13"/>
    <w:rsid w:val="00782A7F"/>
    <w:rsid w:val="007860E8"/>
    <w:rsid w:val="0079004B"/>
    <w:rsid w:val="00790F05"/>
    <w:rsid w:val="00791008"/>
    <w:rsid w:val="007925FF"/>
    <w:rsid w:val="007A0E70"/>
    <w:rsid w:val="007A2F39"/>
    <w:rsid w:val="007B1A17"/>
    <w:rsid w:val="007C242E"/>
    <w:rsid w:val="007C288A"/>
    <w:rsid w:val="007C4B1D"/>
    <w:rsid w:val="007C770C"/>
    <w:rsid w:val="007D4EF7"/>
    <w:rsid w:val="007D7A2F"/>
    <w:rsid w:val="007E2B0C"/>
    <w:rsid w:val="007E5679"/>
    <w:rsid w:val="007E75AE"/>
    <w:rsid w:val="007F7EB3"/>
    <w:rsid w:val="00803D4C"/>
    <w:rsid w:val="00812A1D"/>
    <w:rsid w:val="008210B7"/>
    <w:rsid w:val="0082170E"/>
    <w:rsid w:val="00823D6B"/>
    <w:rsid w:val="00825ED3"/>
    <w:rsid w:val="008278B9"/>
    <w:rsid w:val="00830FF1"/>
    <w:rsid w:val="00837550"/>
    <w:rsid w:val="00841D17"/>
    <w:rsid w:val="008519DA"/>
    <w:rsid w:val="00856449"/>
    <w:rsid w:val="00862EB4"/>
    <w:rsid w:val="00867365"/>
    <w:rsid w:val="0086775D"/>
    <w:rsid w:val="00893410"/>
    <w:rsid w:val="008937C2"/>
    <w:rsid w:val="008967E6"/>
    <w:rsid w:val="00897C4B"/>
    <w:rsid w:val="008A3003"/>
    <w:rsid w:val="008A7941"/>
    <w:rsid w:val="008B70CD"/>
    <w:rsid w:val="008C669A"/>
    <w:rsid w:val="008F210F"/>
    <w:rsid w:val="0090149A"/>
    <w:rsid w:val="00903411"/>
    <w:rsid w:val="009049D8"/>
    <w:rsid w:val="00904ECC"/>
    <w:rsid w:val="0091086F"/>
    <w:rsid w:val="0091502E"/>
    <w:rsid w:val="0092139C"/>
    <w:rsid w:val="00936EA8"/>
    <w:rsid w:val="00942A0B"/>
    <w:rsid w:val="009457C4"/>
    <w:rsid w:val="00946B00"/>
    <w:rsid w:val="009547E0"/>
    <w:rsid w:val="00956529"/>
    <w:rsid w:val="00957B24"/>
    <w:rsid w:val="00975B94"/>
    <w:rsid w:val="00980A99"/>
    <w:rsid w:val="00981A2E"/>
    <w:rsid w:val="00987D9E"/>
    <w:rsid w:val="00995430"/>
    <w:rsid w:val="00996623"/>
    <w:rsid w:val="009B2171"/>
    <w:rsid w:val="009B7727"/>
    <w:rsid w:val="009C28E9"/>
    <w:rsid w:val="009C5F30"/>
    <w:rsid w:val="009C70EF"/>
    <w:rsid w:val="009D75AC"/>
    <w:rsid w:val="009E0189"/>
    <w:rsid w:val="009E4791"/>
    <w:rsid w:val="009F191D"/>
    <w:rsid w:val="009F35D4"/>
    <w:rsid w:val="00A03428"/>
    <w:rsid w:val="00A04340"/>
    <w:rsid w:val="00A05395"/>
    <w:rsid w:val="00A25DBF"/>
    <w:rsid w:val="00A35FBF"/>
    <w:rsid w:val="00A42874"/>
    <w:rsid w:val="00A45C9B"/>
    <w:rsid w:val="00A76EDA"/>
    <w:rsid w:val="00A81A84"/>
    <w:rsid w:val="00A8608A"/>
    <w:rsid w:val="00A90A0A"/>
    <w:rsid w:val="00A9291C"/>
    <w:rsid w:val="00A943B7"/>
    <w:rsid w:val="00A9670E"/>
    <w:rsid w:val="00AA1D8D"/>
    <w:rsid w:val="00AB0E5A"/>
    <w:rsid w:val="00AB5DF8"/>
    <w:rsid w:val="00AD300F"/>
    <w:rsid w:val="00AE0E60"/>
    <w:rsid w:val="00AE2E31"/>
    <w:rsid w:val="00AF28F2"/>
    <w:rsid w:val="00B034BB"/>
    <w:rsid w:val="00B15C58"/>
    <w:rsid w:val="00B17588"/>
    <w:rsid w:val="00B215E6"/>
    <w:rsid w:val="00B2563C"/>
    <w:rsid w:val="00B26920"/>
    <w:rsid w:val="00B26A52"/>
    <w:rsid w:val="00B27566"/>
    <w:rsid w:val="00B31773"/>
    <w:rsid w:val="00B324C7"/>
    <w:rsid w:val="00B41B46"/>
    <w:rsid w:val="00B437E0"/>
    <w:rsid w:val="00B43926"/>
    <w:rsid w:val="00B47730"/>
    <w:rsid w:val="00B618B7"/>
    <w:rsid w:val="00B62062"/>
    <w:rsid w:val="00B80228"/>
    <w:rsid w:val="00B87EA1"/>
    <w:rsid w:val="00B92C26"/>
    <w:rsid w:val="00B9752D"/>
    <w:rsid w:val="00BA227E"/>
    <w:rsid w:val="00BA2C2E"/>
    <w:rsid w:val="00BB06EC"/>
    <w:rsid w:val="00BC334B"/>
    <w:rsid w:val="00BC33F5"/>
    <w:rsid w:val="00BC6F7B"/>
    <w:rsid w:val="00BD0CEA"/>
    <w:rsid w:val="00BD4AB3"/>
    <w:rsid w:val="00BD5539"/>
    <w:rsid w:val="00BD6C62"/>
    <w:rsid w:val="00BD6D4F"/>
    <w:rsid w:val="00BE2198"/>
    <w:rsid w:val="00BE4A6A"/>
    <w:rsid w:val="00BE6DBF"/>
    <w:rsid w:val="00BF7687"/>
    <w:rsid w:val="00BF79B0"/>
    <w:rsid w:val="00C00F66"/>
    <w:rsid w:val="00C03EF7"/>
    <w:rsid w:val="00C074B7"/>
    <w:rsid w:val="00C20484"/>
    <w:rsid w:val="00C21C08"/>
    <w:rsid w:val="00C2491C"/>
    <w:rsid w:val="00C306C0"/>
    <w:rsid w:val="00C3365B"/>
    <w:rsid w:val="00C377A6"/>
    <w:rsid w:val="00C42695"/>
    <w:rsid w:val="00C431A6"/>
    <w:rsid w:val="00C44917"/>
    <w:rsid w:val="00C44F9D"/>
    <w:rsid w:val="00C52AD8"/>
    <w:rsid w:val="00C530EA"/>
    <w:rsid w:val="00C55F30"/>
    <w:rsid w:val="00C56E61"/>
    <w:rsid w:val="00C607F7"/>
    <w:rsid w:val="00C702D3"/>
    <w:rsid w:val="00C83778"/>
    <w:rsid w:val="00C84077"/>
    <w:rsid w:val="00CA4DD8"/>
    <w:rsid w:val="00CB0664"/>
    <w:rsid w:val="00CB4FEA"/>
    <w:rsid w:val="00CB5E8A"/>
    <w:rsid w:val="00CC26C9"/>
    <w:rsid w:val="00CC2984"/>
    <w:rsid w:val="00CC47CB"/>
    <w:rsid w:val="00CC4E71"/>
    <w:rsid w:val="00CC5E9D"/>
    <w:rsid w:val="00CD02EA"/>
    <w:rsid w:val="00CE7145"/>
    <w:rsid w:val="00CF62E4"/>
    <w:rsid w:val="00D05807"/>
    <w:rsid w:val="00D21412"/>
    <w:rsid w:val="00D220B5"/>
    <w:rsid w:val="00D23035"/>
    <w:rsid w:val="00D310F5"/>
    <w:rsid w:val="00D3400E"/>
    <w:rsid w:val="00D42F5B"/>
    <w:rsid w:val="00D461DD"/>
    <w:rsid w:val="00D473C4"/>
    <w:rsid w:val="00D4792D"/>
    <w:rsid w:val="00D525E2"/>
    <w:rsid w:val="00D549F4"/>
    <w:rsid w:val="00D73124"/>
    <w:rsid w:val="00D753B3"/>
    <w:rsid w:val="00D76400"/>
    <w:rsid w:val="00D76FC8"/>
    <w:rsid w:val="00D868E5"/>
    <w:rsid w:val="00D92C3F"/>
    <w:rsid w:val="00D97076"/>
    <w:rsid w:val="00DA0CF2"/>
    <w:rsid w:val="00DA4B21"/>
    <w:rsid w:val="00DB034F"/>
    <w:rsid w:val="00DB2356"/>
    <w:rsid w:val="00DB6810"/>
    <w:rsid w:val="00DC1141"/>
    <w:rsid w:val="00DD314F"/>
    <w:rsid w:val="00DE21A2"/>
    <w:rsid w:val="00DE2C95"/>
    <w:rsid w:val="00DE5A61"/>
    <w:rsid w:val="00DE717A"/>
    <w:rsid w:val="00DF0775"/>
    <w:rsid w:val="00DF269E"/>
    <w:rsid w:val="00DF5341"/>
    <w:rsid w:val="00E019FD"/>
    <w:rsid w:val="00E03951"/>
    <w:rsid w:val="00E0646D"/>
    <w:rsid w:val="00E06CDA"/>
    <w:rsid w:val="00E07CC3"/>
    <w:rsid w:val="00E135D1"/>
    <w:rsid w:val="00E141BA"/>
    <w:rsid w:val="00E14801"/>
    <w:rsid w:val="00E14B43"/>
    <w:rsid w:val="00E16D4A"/>
    <w:rsid w:val="00E16E32"/>
    <w:rsid w:val="00E222A1"/>
    <w:rsid w:val="00E33C9F"/>
    <w:rsid w:val="00E34745"/>
    <w:rsid w:val="00E36D19"/>
    <w:rsid w:val="00E419A0"/>
    <w:rsid w:val="00E5026E"/>
    <w:rsid w:val="00E51BB2"/>
    <w:rsid w:val="00E54DF4"/>
    <w:rsid w:val="00E73B3A"/>
    <w:rsid w:val="00E7744C"/>
    <w:rsid w:val="00E833AF"/>
    <w:rsid w:val="00E90E6C"/>
    <w:rsid w:val="00E915CD"/>
    <w:rsid w:val="00E91EC8"/>
    <w:rsid w:val="00E9403E"/>
    <w:rsid w:val="00EA76BE"/>
    <w:rsid w:val="00EB05EF"/>
    <w:rsid w:val="00EC77FE"/>
    <w:rsid w:val="00EC7CAF"/>
    <w:rsid w:val="00ED37C1"/>
    <w:rsid w:val="00ED4AEE"/>
    <w:rsid w:val="00ED4B49"/>
    <w:rsid w:val="00EE33AD"/>
    <w:rsid w:val="00EF1599"/>
    <w:rsid w:val="00EF340E"/>
    <w:rsid w:val="00EF6435"/>
    <w:rsid w:val="00EF7248"/>
    <w:rsid w:val="00EF724E"/>
    <w:rsid w:val="00F14BEB"/>
    <w:rsid w:val="00F220F9"/>
    <w:rsid w:val="00F26534"/>
    <w:rsid w:val="00F26F32"/>
    <w:rsid w:val="00F303CB"/>
    <w:rsid w:val="00F32841"/>
    <w:rsid w:val="00F40453"/>
    <w:rsid w:val="00F445F2"/>
    <w:rsid w:val="00F7072B"/>
    <w:rsid w:val="00F77E1E"/>
    <w:rsid w:val="00F8071D"/>
    <w:rsid w:val="00F81DFA"/>
    <w:rsid w:val="00F84DA1"/>
    <w:rsid w:val="00F91A87"/>
    <w:rsid w:val="00F93FFD"/>
    <w:rsid w:val="00FA17B6"/>
    <w:rsid w:val="00FB6DA5"/>
    <w:rsid w:val="00FC1FE0"/>
    <w:rsid w:val="00FC3B60"/>
    <w:rsid w:val="00FC614B"/>
    <w:rsid w:val="00FC693F"/>
    <w:rsid w:val="00FD3D6A"/>
    <w:rsid w:val="00FE2DB1"/>
    <w:rsid w:val="00FF0226"/>
    <w:rsid w:val="00FF1F4F"/>
    <w:rsid w:val="00FF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9E5FF"/>
  <w14:defaultImageDpi w14:val="300"/>
  <w15:docId w15:val="{5DED82F2-585F-4D16-8D7E-E6AAFCCB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53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14068</TotalTime>
  <Pages>35</Pages>
  <Words>9465</Words>
  <Characters>53955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johnnalsherman@gmail.com</cp:lastModifiedBy>
  <cp:revision>507</cp:revision>
  <dcterms:created xsi:type="dcterms:W3CDTF">2025-09-21T20:37:00Z</dcterms:created>
  <dcterms:modified xsi:type="dcterms:W3CDTF">2025-10-25T01:00:00Z</dcterms:modified>
  <cp:category/>
</cp:coreProperties>
</file>